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404" w:tblpY="286"/>
        <w:tblW w:w="111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7"/>
        <w:gridCol w:w="465"/>
        <w:gridCol w:w="993"/>
        <w:gridCol w:w="699"/>
        <w:gridCol w:w="494"/>
        <w:gridCol w:w="47"/>
        <w:gridCol w:w="4004"/>
      </w:tblGrid>
      <w:tr w:rsidR="001C0714" w:rsidTr="00D60A74">
        <w:trPr>
          <w:trHeight w:val="583"/>
        </w:trPr>
        <w:tc>
          <w:tcPr>
            <w:tcW w:w="449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3F3F3"/>
            <w:tcMar>
              <w:top w:w="38" w:type="dxa"/>
              <w:left w:w="108" w:type="dxa"/>
              <w:bottom w:w="20" w:type="dxa"/>
              <w:right w:w="113" w:type="dxa"/>
            </w:tcMar>
            <w:hideMark/>
          </w:tcPr>
          <w:p w:rsidR="001C0714" w:rsidRDefault="006E5FB9" w:rsidP="00D60A74">
            <w:pPr>
              <w:pStyle w:val="Heading1"/>
              <w:spacing w:before="0" w:after="0"/>
              <w:ind w:left="11"/>
            </w:pPr>
            <w:r>
              <w:rPr>
                <w:sz w:val="24"/>
                <w:szCs w:val="24"/>
              </w:rPr>
              <w:t xml:space="preserve">The Hashemite Kingdom of Jordan </w:t>
            </w:r>
          </w:p>
          <w:p w:rsidR="001C0714" w:rsidRDefault="006E5FB9" w:rsidP="00D60A74">
            <w:pPr>
              <w:pStyle w:val="Heading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Ministry of Industry Trade and Supply</w:t>
            </w:r>
          </w:p>
          <w:p w:rsidR="001C0714" w:rsidRDefault="006E5FB9" w:rsidP="00D60A74">
            <w:pPr>
              <w:pStyle w:val="Heading1"/>
              <w:spacing w:before="0" w:after="0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Industrial Property Protection Directorate  </w:t>
            </w:r>
          </w:p>
        </w:tc>
        <w:tc>
          <w:tcPr>
            <w:tcW w:w="2698" w:type="dxa"/>
            <w:gridSpan w:val="5"/>
            <w:tcBorders>
              <w:top w:val="single" w:sz="18" w:space="0" w:color="000000"/>
            </w:tcBorders>
            <w:shd w:val="clear" w:color="auto" w:fill="F3F3F3"/>
            <w:tcMar>
              <w:top w:w="38" w:type="dxa"/>
              <w:left w:w="113" w:type="dxa"/>
              <w:bottom w:w="20" w:type="dxa"/>
              <w:right w:w="113" w:type="dxa"/>
            </w:tcMar>
            <w:hideMark/>
          </w:tcPr>
          <w:p w:rsidR="001C0714" w:rsidRDefault="006E5FB9" w:rsidP="00D60A74">
            <w:pPr>
              <w:spacing w:after="120"/>
              <w:ind w:firstLine="108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5CD0740" wp14:editId="559C19C2">
                  <wp:extent cx="466725" cy="624809"/>
                  <wp:effectExtent l="0" t="0" r="0" b="4445"/>
                  <wp:docPr id="100003" name="Picture 100003" descr="D:\desktop-2015\248px-Jordan_coat_of_arm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458" cy="629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3F3F3"/>
            <w:tcMar>
              <w:top w:w="38" w:type="dxa"/>
              <w:left w:w="113" w:type="dxa"/>
              <w:bottom w:w="20" w:type="dxa"/>
              <w:right w:w="108" w:type="dxa"/>
            </w:tcMar>
            <w:hideMark/>
          </w:tcPr>
          <w:p w:rsidR="001C0714" w:rsidRDefault="006E5FB9" w:rsidP="00D60A74">
            <w:pPr>
              <w:jc w:val="right"/>
              <w:rPr>
                <w:rtl/>
              </w:rPr>
            </w:pPr>
            <w:r>
              <w:rPr>
                <w:rFonts w:ascii="Arabic Transparent" w:eastAsia="Arabic Transparent" w:hAnsi="Arabic Transparent" w:cs="Arabic Transparent"/>
                <w:b/>
                <w:bCs/>
                <w:rtl/>
              </w:rPr>
              <w:t>المملكـة الاردنيـة الهاشمـية</w:t>
            </w:r>
          </w:p>
          <w:p w:rsidR="001C0714" w:rsidRDefault="006E5FB9" w:rsidP="00D60A74">
            <w:pPr>
              <w:jc w:val="right"/>
              <w:rPr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وزارة الصناعة والتجارة والتموين</w:t>
            </w:r>
          </w:p>
          <w:p w:rsidR="001C0714" w:rsidRDefault="006E5FB9" w:rsidP="00D60A74">
            <w:pPr>
              <w:ind w:left="567"/>
              <w:jc w:val="right"/>
              <w:rPr>
                <w:rtl/>
              </w:rPr>
            </w:pPr>
            <w:r>
              <w:rPr>
                <w:b/>
                <w:bCs/>
                <w:rtl/>
              </w:rPr>
              <w:t>مديرية حماية الملكية الصناعية</w:t>
            </w:r>
          </w:p>
          <w:p w:rsidR="001C0714" w:rsidRDefault="006E5FB9" w:rsidP="00D60A74">
            <w:pPr>
              <w:tabs>
                <w:tab w:val="left" w:pos="690"/>
              </w:tabs>
              <w:spacing w:before="120" w:after="120"/>
            </w:pPr>
            <w:r>
              <w:tab/>
            </w:r>
          </w:p>
        </w:tc>
      </w:tr>
      <w:tr w:rsidR="001C0714" w:rsidTr="00D60A74">
        <w:trPr>
          <w:trHeight w:val="235"/>
        </w:trPr>
        <w:tc>
          <w:tcPr>
            <w:tcW w:w="11199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clear" w:color="auto" w:fill="F3F3F3"/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:rsidR="001C0714" w:rsidRDefault="006E5FB9" w:rsidP="00D60A74">
            <w:pPr>
              <w:bidi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طلب تسجيل </w:t>
            </w:r>
            <w:bookmarkStart w:id="0" w:name="Dropdown12"/>
            <w:r>
              <w:rPr>
                <w:rFonts w:ascii="Arial" w:eastAsia="Arial" w:hAnsi="Arial" w:cs="Arial"/>
                <w:b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" w:name="Check16"/>
            <w:r>
              <w:rPr>
                <w:rFonts w:ascii="Arial" w:eastAsia="Arial" w:hAnsi="Arial" w:cs="Arial"/>
                <w:b/>
                <w:bCs/>
              </w:rPr>
              <w:instrText xml:space="preserve"> FORMCHECKBOX </w:instrText>
            </w:r>
            <w:r w:rsidR="00702C6D">
              <w:rPr>
                <w:rFonts w:ascii="Arial" w:eastAsia="Arial" w:hAnsi="Arial" w:cs="Arial"/>
                <w:b/>
                <w:bCs/>
              </w:rPr>
            </w:r>
            <w:r w:rsidR="00702C6D">
              <w:rPr>
                <w:rFonts w:ascii="Arial" w:eastAsia="Arial" w:hAnsi="Arial" w:cs="Arial"/>
                <w:b/>
                <w:bCs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</w:rPr>
              <w:fldChar w:fldCharType="end"/>
            </w:r>
            <w:bookmarkEnd w:id="0"/>
            <w:bookmarkEnd w:id="1"/>
            <w:r>
              <w:rPr>
                <w:rFonts w:ascii="Arial" w:eastAsia="Arial" w:hAnsi="Arial" w:cs="Arial"/>
                <w:b/>
                <w:bCs/>
                <w:rtl/>
              </w:rPr>
              <w:t xml:space="preserve">رسم صناعي </w:t>
            </w:r>
            <w:proofErr w:type="gramStart"/>
            <w:r>
              <w:rPr>
                <w:rFonts w:ascii="Arial" w:eastAsia="Arial" w:hAnsi="Arial" w:cs="Arial"/>
                <w:b/>
                <w:bCs/>
                <w:rtl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2" w:name="Check17"/>
            <w:r>
              <w:rPr>
                <w:rFonts w:ascii="Arial" w:eastAsia="Arial" w:hAnsi="Arial" w:cs="Arial"/>
                <w:b/>
                <w:bCs/>
              </w:rPr>
              <w:instrText xml:space="preserve"> FORMCHECKBOX </w:instrText>
            </w:r>
            <w:r w:rsidR="00702C6D">
              <w:rPr>
                <w:rFonts w:ascii="Arial" w:eastAsia="Arial" w:hAnsi="Arial" w:cs="Arial"/>
                <w:b/>
                <w:bCs/>
              </w:rPr>
            </w:r>
            <w:r w:rsidR="00702C6D">
              <w:rPr>
                <w:rFonts w:ascii="Arial" w:eastAsia="Arial" w:hAnsi="Arial" w:cs="Arial"/>
                <w:b/>
                <w:bCs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</w:rPr>
              <w:fldChar w:fldCharType="end"/>
            </w:r>
            <w:bookmarkEnd w:id="2"/>
            <w:r w:rsidR="005A67CB"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نموذج</w:t>
            </w:r>
            <w:proofErr w:type="gramEnd"/>
            <w:r>
              <w:rPr>
                <w:rFonts w:ascii="Arial" w:eastAsia="Arial" w:hAnsi="Arial" w:cs="Arial"/>
                <w:b/>
                <w:bCs/>
                <w:rtl/>
              </w:rPr>
              <w:t xml:space="preserve"> صناعي</w:t>
            </w:r>
          </w:p>
          <w:p w:rsidR="001C0714" w:rsidRDefault="006E5FB9" w:rsidP="00D60A74">
            <w:pPr>
              <w:jc w:val="center"/>
            </w:pPr>
            <w:r>
              <w:rPr>
                <w:b/>
                <w:bCs/>
              </w:rPr>
              <w:t xml:space="preserve">Application for </w:t>
            </w:r>
            <w:r>
              <w:rPr>
                <w:b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3" w:name="Check18"/>
            <w:r>
              <w:rPr>
                <w:b/>
                <w:bCs/>
              </w:rPr>
              <w:instrText xml:space="preserve"> FORMCHECKBOX </w:instrText>
            </w:r>
            <w:r w:rsidR="00702C6D">
              <w:rPr>
                <w:b/>
                <w:bCs/>
              </w:rPr>
            </w:r>
            <w:r w:rsidR="00702C6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"/>
            <w:r w:rsidR="005A67C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Industrial Design / </w:t>
            </w:r>
            <w:r>
              <w:rPr>
                <w:b/>
                <w:bCs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4" w:name="Check19"/>
            <w:r>
              <w:rPr>
                <w:b/>
                <w:bCs/>
              </w:rPr>
              <w:instrText xml:space="preserve"> FORMCHECKBOX </w:instrText>
            </w:r>
            <w:r w:rsidR="00702C6D">
              <w:rPr>
                <w:b/>
                <w:bCs/>
              </w:rPr>
            </w:r>
            <w:r w:rsidR="00702C6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"/>
            <w:r>
              <w:rPr>
                <w:b/>
                <w:bCs/>
              </w:rPr>
              <w:t xml:space="preserve">Industrial Model </w:t>
            </w:r>
          </w:p>
        </w:tc>
      </w:tr>
      <w:tr w:rsidR="001C0714" w:rsidTr="00D60A74">
        <w:trPr>
          <w:trHeight w:val="60"/>
        </w:trPr>
        <w:tc>
          <w:tcPr>
            <w:tcW w:w="595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F3F3F3"/>
            <w:tcMar>
              <w:top w:w="20" w:type="dxa"/>
              <w:left w:w="108" w:type="dxa"/>
              <w:bottom w:w="38" w:type="dxa"/>
              <w:right w:w="113" w:type="dxa"/>
            </w:tcMar>
          </w:tcPr>
          <w:p w:rsidR="001C0714" w:rsidRDefault="001C0714" w:rsidP="00D60A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44" w:type="dxa"/>
            <w:gridSpan w:val="4"/>
            <w:tcBorders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20" w:type="dxa"/>
              <w:left w:w="113" w:type="dxa"/>
              <w:bottom w:w="38" w:type="dxa"/>
              <w:right w:w="108" w:type="dxa"/>
            </w:tcMar>
          </w:tcPr>
          <w:p w:rsidR="001C0714" w:rsidRDefault="001C0714" w:rsidP="00D60A74">
            <w:pPr>
              <w:rPr>
                <w:sz w:val="18"/>
                <w:szCs w:val="18"/>
              </w:rPr>
            </w:pPr>
          </w:p>
        </w:tc>
      </w:tr>
      <w:tr w:rsidR="001C0714" w:rsidTr="00D60A74">
        <w:trPr>
          <w:trHeight w:val="108"/>
        </w:trPr>
        <w:tc>
          <w:tcPr>
            <w:tcW w:w="595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38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Application No</w:t>
            </w:r>
            <w:r>
              <w:rPr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 xml:space="preserve">:                                             </w:t>
            </w:r>
          </w:p>
        </w:tc>
        <w:tc>
          <w:tcPr>
            <w:tcW w:w="5244" w:type="dxa"/>
            <w:gridSpan w:val="4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38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bidi/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رقم </w:t>
            </w:r>
            <w:proofErr w:type="gramStart"/>
            <w:r>
              <w:rPr>
                <w:b/>
                <w:bCs/>
                <w:sz w:val="20"/>
                <w:szCs w:val="20"/>
                <w:rtl/>
              </w:rPr>
              <w:t>الايداع :</w:t>
            </w:r>
            <w:proofErr w:type="gramEnd"/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1C0714" w:rsidTr="00D60A74">
        <w:trPr>
          <w:trHeight w:val="108"/>
        </w:trPr>
        <w:tc>
          <w:tcPr>
            <w:tcW w:w="5955" w:type="dxa"/>
            <w:gridSpan w:val="3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Filing Date: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" w:name="Text81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sz w:val="18"/>
                <w:szCs w:val="18"/>
              </w:rPr>
              <w:t xml:space="preserve">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bidi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تاريخ </w:t>
            </w:r>
            <w:proofErr w:type="gramStart"/>
            <w:r>
              <w:rPr>
                <w:b/>
                <w:bCs/>
                <w:sz w:val="20"/>
                <w:szCs w:val="20"/>
                <w:rtl/>
              </w:rPr>
              <w:t>التقديم</w:t>
            </w:r>
            <w:r>
              <w:rPr>
                <w:sz w:val="20"/>
                <w:szCs w:val="20"/>
                <w:rtl/>
              </w:rPr>
              <w:t xml:space="preserve"> :</w:t>
            </w:r>
            <w:proofErr w:type="gramEnd"/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6" w:name="Text164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1C0714" w:rsidTr="00D60A74">
        <w:trPr>
          <w:trHeight w:val="144"/>
        </w:trPr>
        <w:tc>
          <w:tcPr>
            <w:tcW w:w="5955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Number of Industrial designs or models in this application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7" w:name="Text167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7"/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bidi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عدد الرسوم او النماذج الصناعية في هذا الطلب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8" w:name="Text168"/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8"/>
          </w:p>
        </w:tc>
      </w:tr>
      <w:tr w:rsidR="001C0714" w:rsidTr="00D60A74">
        <w:trPr>
          <w:trHeight w:val="161"/>
        </w:trPr>
        <w:tc>
          <w:tcPr>
            <w:tcW w:w="11199" w:type="dxa"/>
            <w:gridSpan w:val="7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38" w:type="dxa"/>
              <w:right w:w="108" w:type="dxa"/>
            </w:tcMar>
            <w:hideMark/>
          </w:tcPr>
          <w:p w:rsidR="001C0714" w:rsidRDefault="006E5FB9" w:rsidP="00D60A74">
            <w:pPr>
              <w:rPr>
                <w:rtl/>
              </w:rPr>
            </w:pPr>
            <w:r>
              <w:rPr>
                <w:b/>
                <w:bCs/>
                <w:sz w:val="18"/>
                <w:szCs w:val="18"/>
              </w:rPr>
              <w:t>If there is more than one desig</w:t>
            </w:r>
            <w:r w:rsidR="00A96399">
              <w:rPr>
                <w:b/>
                <w:bCs/>
                <w:sz w:val="18"/>
                <w:szCs w:val="18"/>
              </w:rPr>
              <w:t>n or model , please fill forms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A96399">
              <w:rPr>
                <w:b/>
                <w:bCs/>
                <w:u w:val="single"/>
              </w:rPr>
              <w:t>Page 1 &amp; Page2</w:t>
            </w:r>
            <w:r w:rsidR="00A96399">
              <w:rPr>
                <w:b/>
                <w:bCs/>
                <w:color w:val="0000FF"/>
              </w:rPr>
              <w:t xml:space="preserve">    </w:t>
            </w:r>
            <w:r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rtl/>
              </w:rPr>
              <w:t>فى</w:t>
            </w:r>
            <w:proofErr w:type="spellEnd"/>
            <w:r>
              <w:rPr>
                <w:b/>
                <w:bCs/>
                <w:sz w:val="20"/>
                <w:szCs w:val="20"/>
                <w:rtl/>
              </w:rPr>
              <w:t xml:space="preserve"> حالة وجود أ</w:t>
            </w:r>
            <w:r w:rsidR="00A96399">
              <w:rPr>
                <w:b/>
                <w:bCs/>
                <w:sz w:val="20"/>
                <w:szCs w:val="20"/>
                <w:rtl/>
              </w:rPr>
              <w:t xml:space="preserve">كثر من رسم أو نموذج تعبأ </w:t>
            </w:r>
            <w:r w:rsidR="00A96399">
              <w:rPr>
                <w:rFonts w:hint="cs"/>
                <w:b/>
                <w:bCs/>
                <w:sz w:val="20"/>
                <w:szCs w:val="20"/>
                <w:rtl/>
              </w:rPr>
              <w:t>النماذ</w:t>
            </w:r>
            <w:r w:rsidR="00A96399">
              <w:rPr>
                <w:rFonts w:hint="eastAsia"/>
                <w:b/>
                <w:bCs/>
                <w:sz w:val="20"/>
                <w:szCs w:val="20"/>
                <w:rtl/>
              </w:rPr>
              <w:t>ج</w:t>
            </w:r>
          </w:p>
        </w:tc>
      </w:tr>
      <w:tr w:rsidR="001C0714" w:rsidTr="00D60A74">
        <w:trPr>
          <w:trHeight w:val="165"/>
        </w:trPr>
        <w:tc>
          <w:tcPr>
            <w:tcW w:w="11199" w:type="dxa"/>
            <w:gridSpan w:val="7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  <w:tcMar>
              <w:top w:w="38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pStyle w:val="Heading2"/>
              <w:spacing w:before="120" w:after="120"/>
              <w:rPr>
                <w:sz w:val="18"/>
                <w:szCs w:val="18"/>
                <w:rtl/>
              </w:rPr>
            </w:pPr>
            <w:r>
              <w:rPr>
                <w:iCs w:val="0"/>
                <w:sz w:val="18"/>
                <w:szCs w:val="18"/>
              </w:rPr>
              <w:t>APPLICANT(S)</w:t>
            </w:r>
            <w:r>
              <w:rPr>
                <w:b w:val="0"/>
                <w:bCs w:val="0"/>
                <w:iCs w:val="0"/>
                <w:sz w:val="20"/>
                <w:szCs w:val="20"/>
                <w:rtl/>
              </w:rPr>
              <w:t xml:space="preserve"> </w:t>
            </w:r>
            <w:r>
              <w:rPr>
                <w:iCs w:val="0"/>
                <w:sz w:val="20"/>
                <w:szCs w:val="20"/>
                <w:rtl/>
              </w:rPr>
              <w:t>طالب التسجيل</w:t>
            </w:r>
            <w:r>
              <w:rPr>
                <w:i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1C0714" w:rsidTr="00D60A74">
        <w:trPr>
          <w:trHeight w:val="126"/>
        </w:trPr>
        <w:tc>
          <w:tcPr>
            <w:tcW w:w="5955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Name 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9" w:name="Text156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244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E77B5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الاسم: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" w:name="Text157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0"/>
          </w:p>
        </w:tc>
      </w:tr>
      <w:tr w:rsidR="001C0714" w:rsidTr="00D60A74">
        <w:trPr>
          <w:trHeight w:val="144"/>
        </w:trPr>
        <w:tc>
          <w:tcPr>
            <w:tcW w:w="5955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Nationality 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1" w:name="Text159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244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proofErr w:type="gramStart"/>
            <w:r>
              <w:rPr>
                <w:b/>
                <w:bCs/>
                <w:sz w:val="20"/>
                <w:szCs w:val="20"/>
                <w:rtl/>
              </w:rPr>
              <w:t>الجنسية :</w:t>
            </w:r>
            <w:proofErr w:type="gramEnd"/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2" w:name="Text158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2"/>
          </w:p>
        </w:tc>
      </w:tr>
      <w:tr w:rsidR="001C0714" w:rsidTr="00D60A74">
        <w:trPr>
          <w:trHeight w:val="140"/>
        </w:trPr>
        <w:tc>
          <w:tcPr>
            <w:tcW w:w="6654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Kind of Applicant</w:t>
            </w:r>
            <w:bookmarkStart w:id="13" w:name="Dropdown5"/>
            <w:r>
              <w:rPr>
                <w:b/>
                <w:bCs/>
                <w:sz w:val="18"/>
                <w:szCs w:val="18"/>
              </w:rPr>
              <w:t xml:space="preserve">    </w:t>
            </w:r>
            <w:bookmarkEnd w:id="13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Other"/>
                    <w:listEntry w:val="Company"/>
                    <w:listEntry w:val="Establishment"/>
                    <w:listEntry w:val="Individual"/>
                  </w:ddList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702C6D"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 w:rsidR="00702C6D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tabs>
                <w:tab w:val="right" w:pos="4961"/>
              </w:tabs>
              <w:bidi/>
              <w:spacing w:before="120"/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صفة طالب </w:t>
            </w:r>
            <w:proofErr w:type="gramStart"/>
            <w:r>
              <w:rPr>
                <w:b/>
                <w:bCs/>
                <w:sz w:val="20"/>
                <w:szCs w:val="20"/>
                <w:rtl/>
              </w:rPr>
              <w:t>التسجيل :</w:t>
            </w:r>
            <w:bookmarkStart w:id="14" w:name="Dropdown4"/>
            <w:proofErr w:type="gramEnd"/>
            <w:r>
              <w:rPr>
                <w:b/>
                <w:bCs/>
                <w:sz w:val="18"/>
                <w:szCs w:val="18"/>
                <w:rtl/>
              </w:rPr>
              <w:t xml:space="preserve">  </w:t>
            </w:r>
            <w:bookmarkStart w:id="15" w:name="Dropdown14"/>
            <w:bookmarkEnd w:id="14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اختر"/>
                    <w:listEntry w:val="شركة"/>
                    <w:listEntry w:val="مؤسسة"/>
                    <w:listEntry w:val="فرد"/>
                    <w:listEntry w:val="غير ذلك"/>
                  </w:ddList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702C6D"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 w:rsidR="00702C6D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5"/>
            <w:r>
              <w:rPr>
                <w:b/>
                <w:bCs/>
                <w:sz w:val="18"/>
                <w:szCs w:val="18"/>
                <w:rtl/>
              </w:rPr>
              <w:tab/>
            </w:r>
          </w:p>
        </w:tc>
      </w:tr>
      <w:tr w:rsidR="001C0714" w:rsidTr="00D60A74">
        <w:trPr>
          <w:trHeight w:val="217"/>
        </w:trPr>
        <w:tc>
          <w:tcPr>
            <w:tcW w:w="449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Pr="00D60A74" w:rsidRDefault="006E5FB9" w:rsidP="00D60A7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Telephone No.</w:t>
            </w:r>
            <w:r>
              <w:rPr>
                <w:b/>
                <w:bCs/>
                <w:sz w:val="20"/>
                <w:szCs w:val="20"/>
                <w:rtl/>
              </w:rPr>
              <w:t>رقم التليفون/</w:t>
            </w:r>
          </w:p>
        </w:tc>
        <w:tc>
          <w:tcPr>
            <w:tcW w:w="26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Pr="00D60A74" w:rsidRDefault="006E5FB9" w:rsidP="00D60A7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Facsimile No.</w:t>
            </w:r>
            <w:r>
              <w:rPr>
                <w:b/>
                <w:bCs/>
                <w:sz w:val="20"/>
                <w:szCs w:val="20"/>
                <w:rtl/>
              </w:rPr>
              <w:t>رقم الفاكس/</w:t>
            </w:r>
          </w:p>
        </w:tc>
        <w:tc>
          <w:tcPr>
            <w:tcW w:w="4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Pr="00D60A74" w:rsidRDefault="006E5FB9" w:rsidP="00D60A7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 address</w:t>
            </w:r>
            <w:r>
              <w:rPr>
                <w:b/>
                <w:bCs/>
                <w:sz w:val="20"/>
                <w:szCs w:val="20"/>
                <w:rtl/>
              </w:rPr>
              <w:t xml:space="preserve">البريد </w:t>
            </w:r>
            <w:proofErr w:type="spellStart"/>
            <w:r>
              <w:rPr>
                <w:b/>
                <w:bCs/>
                <w:sz w:val="20"/>
                <w:szCs w:val="20"/>
                <w:rtl/>
              </w:rPr>
              <w:t>الالكترونى</w:t>
            </w:r>
            <w:proofErr w:type="spellEnd"/>
            <w:r>
              <w:rPr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1C0714" w:rsidTr="00D60A74">
        <w:trPr>
          <w:trHeight w:val="158"/>
        </w:trPr>
        <w:tc>
          <w:tcPr>
            <w:tcW w:w="11199" w:type="dxa"/>
            <w:gridSpan w:val="7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position w:val="6"/>
                <w:sz w:val="18"/>
                <w:szCs w:val="18"/>
              </w:rPr>
              <w:t>Resident Address : Country</w:t>
            </w:r>
            <w:bookmarkStart w:id="16" w:name="Dropdown6"/>
            <w:r>
              <w:rPr>
                <w:b/>
                <w:bCs/>
                <w:position w:val="6"/>
                <w:sz w:val="18"/>
                <w:szCs w:val="18"/>
              </w:rPr>
              <w:t xml:space="preserve">  </w:t>
            </w:r>
            <w:bookmarkEnd w:id="16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7" w:name="Text138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17"/>
            <w:r>
              <w:rPr>
                <w:b/>
                <w:bCs/>
                <w:position w:val="6"/>
                <w:sz w:val="18"/>
                <w:szCs w:val="18"/>
              </w:rPr>
              <w:t xml:space="preserve"> City/Street: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8" w:name="Text137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18"/>
            <w:r>
              <w:rPr>
                <w:b/>
                <w:bCs/>
                <w:position w:val="6"/>
                <w:sz w:val="18"/>
                <w:szCs w:val="18"/>
              </w:rPr>
              <w:t xml:space="preserve">   Postal cod: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9" w:name="Text136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19"/>
            <w:r>
              <w:rPr>
                <w:b/>
                <w:bCs/>
                <w:position w:val="6"/>
                <w:sz w:val="18"/>
                <w:szCs w:val="18"/>
              </w:rPr>
              <w:t xml:space="preserve">  P.O. Box: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0" w:name="Text118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20"/>
          </w:p>
        </w:tc>
      </w:tr>
      <w:tr w:rsidR="001C0714" w:rsidTr="00D60A74">
        <w:trPr>
          <w:trHeight w:val="140"/>
        </w:trPr>
        <w:tc>
          <w:tcPr>
            <w:tcW w:w="11199" w:type="dxa"/>
            <w:gridSpan w:val="7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العنوان </w:t>
            </w:r>
            <w:proofErr w:type="spellStart"/>
            <w:proofErr w:type="gramStart"/>
            <w:r>
              <w:rPr>
                <w:b/>
                <w:bCs/>
                <w:position w:val="6"/>
                <w:sz w:val="20"/>
                <w:szCs w:val="20"/>
                <w:rtl/>
              </w:rPr>
              <w:t>البريدى</w:t>
            </w:r>
            <w:proofErr w:type="spellEnd"/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:</w:t>
            </w:r>
            <w:proofErr w:type="gramEnd"/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 الدولة 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1" w:name="Text135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21"/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المدينة/ شارع  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22" w:name="Text134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22"/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الرمز البريدي: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3" w:name="Text132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23"/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ص . </w:t>
            </w:r>
            <w:proofErr w:type="gramStart"/>
            <w:r>
              <w:rPr>
                <w:b/>
                <w:bCs/>
                <w:position w:val="6"/>
                <w:sz w:val="20"/>
                <w:szCs w:val="20"/>
                <w:rtl/>
              </w:rPr>
              <w:t>ب :</w:t>
            </w:r>
            <w:proofErr w:type="gramEnd"/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4" w:name="Text133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24"/>
          </w:p>
        </w:tc>
      </w:tr>
      <w:tr w:rsidR="001C0714" w:rsidTr="00D60A74">
        <w:trPr>
          <w:trHeight w:val="444"/>
        </w:trPr>
        <w:tc>
          <w:tcPr>
            <w:tcW w:w="595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38" w:type="dxa"/>
              <w:right w:w="113" w:type="dxa"/>
            </w:tcMar>
            <w:hideMark/>
          </w:tcPr>
          <w:p w:rsidR="001C0714" w:rsidRDefault="006E5FB9" w:rsidP="00D60A74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25" w:name="Check25"/>
            <w:r>
              <w:rPr>
                <w:sz w:val="18"/>
                <w:szCs w:val="18"/>
              </w:rPr>
              <w:instrText xml:space="preserve"> FORMCHECKBOX </w:instrText>
            </w:r>
            <w:r w:rsidR="00702C6D">
              <w:rPr>
                <w:sz w:val="18"/>
                <w:szCs w:val="18"/>
              </w:rPr>
            </w:r>
            <w:r w:rsidR="00702C6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5"/>
            <w:r>
              <w:rPr>
                <w:b/>
                <w:bCs/>
                <w:position w:val="6"/>
                <w:sz w:val="18"/>
                <w:szCs w:val="18"/>
              </w:rPr>
              <w:t>Further applicants are indicated on the following sheet No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bottom w:val="single" w:sz="18" w:space="0" w:color="000000"/>
            </w:tcBorders>
            <w:shd w:val="clear" w:color="auto" w:fill="F3F3F3"/>
            <w:tcMar>
              <w:top w:w="22" w:type="dxa"/>
              <w:left w:w="113" w:type="dxa"/>
              <w:bottom w:w="38" w:type="dxa"/>
              <w:right w:w="113" w:type="dxa"/>
            </w:tcMar>
            <w:hideMark/>
          </w:tcPr>
          <w:p w:rsidR="001C0714" w:rsidRDefault="006E5FB9" w:rsidP="00D60A74">
            <w:pPr>
              <w:bidi/>
              <w:spacing w:before="120"/>
              <w:jc w:val="center"/>
            </w:pPr>
            <w:r>
              <w:rPr>
                <w:b/>
                <w:bCs/>
                <w:position w:val="6"/>
                <w:u w:val="single"/>
              </w:rPr>
              <w:t>Page 3</w:t>
            </w:r>
          </w:p>
        </w:tc>
        <w:tc>
          <w:tcPr>
            <w:tcW w:w="4051" w:type="dxa"/>
            <w:gridSpan w:val="2"/>
            <w:tcBorders>
              <w:top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13" w:type="dxa"/>
              <w:bottom w:w="38" w:type="dxa"/>
              <w:right w:w="108" w:type="dxa"/>
            </w:tcMar>
            <w:hideMark/>
          </w:tcPr>
          <w:p w:rsidR="001C0714" w:rsidRDefault="006E5FB9" w:rsidP="00D60A74">
            <w:pPr>
              <w:bidi/>
              <w:spacing w:before="120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26" w:name="Check26"/>
            <w:r>
              <w:rPr>
                <w:sz w:val="18"/>
                <w:szCs w:val="18"/>
              </w:rPr>
              <w:instrText xml:space="preserve"> FORMCHECKBOX </w:instrText>
            </w:r>
            <w:r w:rsidR="00702C6D">
              <w:rPr>
                <w:sz w:val="18"/>
                <w:szCs w:val="18"/>
              </w:rPr>
            </w:r>
            <w:r w:rsidR="00702C6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6"/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في حال وجود </w:t>
            </w:r>
            <w:proofErr w:type="gramStart"/>
            <w:r>
              <w:rPr>
                <w:b/>
                <w:bCs/>
                <w:position w:val="6"/>
                <w:sz w:val="20"/>
                <w:szCs w:val="20"/>
                <w:rtl/>
              </w:rPr>
              <w:t>اكثر</w:t>
            </w:r>
            <w:proofErr w:type="gramEnd"/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من طالب تسجيل يعبأ النموذج   </w:t>
            </w:r>
          </w:p>
        </w:tc>
      </w:tr>
      <w:tr w:rsidR="001C0714" w:rsidTr="00D60A74">
        <w:trPr>
          <w:trHeight w:val="168"/>
        </w:trPr>
        <w:tc>
          <w:tcPr>
            <w:tcW w:w="11199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tcMar>
              <w:top w:w="38" w:type="dxa"/>
              <w:left w:w="108" w:type="dxa"/>
              <w:bottom w:w="38" w:type="dxa"/>
              <w:right w:w="108" w:type="dxa"/>
            </w:tcMar>
            <w:hideMark/>
          </w:tcPr>
          <w:p w:rsidR="001C0714" w:rsidRDefault="006E5FB9" w:rsidP="00DE77B5">
            <w:pPr>
              <w:pStyle w:val="Heading2"/>
              <w:spacing w:before="120" w:after="120"/>
              <w:rPr>
                <w:rtl/>
              </w:rPr>
            </w:pPr>
            <w:r>
              <w:rPr>
                <w:iCs w:val="0"/>
                <w:sz w:val="18"/>
                <w:szCs w:val="18"/>
              </w:rPr>
              <w:t xml:space="preserve">REPRESENTATIVE (If any)                                                                                                            </w:t>
            </w:r>
            <w:r w:rsidR="00A96399">
              <w:rPr>
                <w:iCs w:val="0"/>
                <w:sz w:val="18"/>
                <w:szCs w:val="18"/>
              </w:rPr>
              <w:t xml:space="preserve">                                </w:t>
            </w:r>
            <w:r w:rsidR="00DE77B5">
              <w:rPr>
                <w:iCs w:val="0"/>
                <w:sz w:val="18"/>
                <w:szCs w:val="18"/>
              </w:rPr>
              <w:t xml:space="preserve">                         </w:t>
            </w:r>
            <w:r w:rsidR="00DE77B5">
              <w:rPr>
                <w:rFonts w:hint="cs"/>
                <w:iCs w:val="0"/>
                <w:sz w:val="18"/>
                <w:szCs w:val="18"/>
                <w:rtl/>
                <w:lang w:bidi="ar-JO"/>
              </w:rPr>
              <w:t>(ان وجد)</w:t>
            </w:r>
            <w:r w:rsidR="00A96399">
              <w:rPr>
                <w:iCs w:val="0"/>
                <w:sz w:val="18"/>
                <w:szCs w:val="18"/>
              </w:rPr>
              <w:t xml:space="preserve">    </w:t>
            </w:r>
            <w:r w:rsidR="00A96399">
              <w:rPr>
                <w:iCs w:val="0"/>
                <w:sz w:val="24"/>
                <w:szCs w:val="24"/>
                <w:rtl/>
              </w:rPr>
              <w:t>الوكيل</w:t>
            </w:r>
            <w:r w:rsidR="00A96399">
              <w:rPr>
                <w:iCs w:val="0"/>
                <w:sz w:val="18"/>
                <w:szCs w:val="18"/>
              </w:rPr>
              <w:t xml:space="preserve"> </w:t>
            </w:r>
            <w:r>
              <w:rPr>
                <w:iCs w:val="0"/>
                <w:sz w:val="18"/>
                <w:szCs w:val="18"/>
              </w:rPr>
              <w:t xml:space="preserve">  </w:t>
            </w:r>
          </w:p>
        </w:tc>
      </w:tr>
      <w:tr w:rsidR="001C0714" w:rsidTr="00D60A74">
        <w:trPr>
          <w:trHeight w:val="126"/>
        </w:trPr>
        <w:tc>
          <w:tcPr>
            <w:tcW w:w="595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shd w:val="clear" w:color="auto" w:fill="F3F3F3"/>
            <w:tcMar>
              <w:top w:w="38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Name 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38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الاسم: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C0714" w:rsidTr="00D60A74">
        <w:trPr>
          <w:trHeight w:val="144"/>
        </w:trPr>
        <w:tc>
          <w:tcPr>
            <w:tcW w:w="5955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Nationality 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proofErr w:type="gramStart"/>
            <w:r>
              <w:rPr>
                <w:b/>
                <w:bCs/>
                <w:sz w:val="20"/>
                <w:szCs w:val="20"/>
                <w:rtl/>
              </w:rPr>
              <w:t>الجنسية :</w:t>
            </w:r>
            <w:proofErr w:type="gramEnd"/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C0714" w:rsidTr="00D60A74">
        <w:trPr>
          <w:trHeight w:val="179"/>
        </w:trPr>
        <w:tc>
          <w:tcPr>
            <w:tcW w:w="5955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E77B5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Kind of representative : </w:t>
            </w:r>
            <w:r w:rsidR="00DE77B5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Select"/>
                    <w:listEntry w:val="Industrial property Protection Agent"/>
                    <w:listEntry w:val="lawyer"/>
                    <w:listEntry w:val="individual"/>
                    <w:listEntry w:val="unrequired"/>
                  </w:ddList>
                </w:ffData>
              </w:fldChar>
            </w:r>
            <w:bookmarkStart w:id="27" w:name="Dropdown11"/>
            <w:r w:rsidR="00DE77B5"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DE77B5"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 w:rsidR="00DE77B5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52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tabs>
                <w:tab w:val="right" w:pos="4961"/>
              </w:tabs>
              <w:bidi/>
              <w:spacing w:before="120"/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صفة </w:t>
            </w:r>
            <w:proofErr w:type="gramStart"/>
            <w:r>
              <w:rPr>
                <w:b/>
                <w:bCs/>
                <w:sz w:val="20"/>
                <w:szCs w:val="20"/>
                <w:rtl/>
              </w:rPr>
              <w:t>الوكيل :</w:t>
            </w:r>
            <w:proofErr w:type="gramEnd"/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bookmarkStart w:id="28" w:name="Dropdown10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أختر"/>
                    <w:listEntry w:val="وكيل تسجيل ملكية صناعية"/>
                    <w:listEntry w:val="محامي"/>
                    <w:listEntry w:val="فرد"/>
                    <w:listEntry w:val="لا يوجد"/>
                  </w:ddList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702C6D"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 w:rsidR="00702C6D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8"/>
            <w:r>
              <w:rPr>
                <w:b/>
                <w:bCs/>
                <w:sz w:val="18"/>
                <w:szCs w:val="18"/>
                <w:rtl/>
              </w:rPr>
              <w:tab/>
            </w:r>
          </w:p>
        </w:tc>
      </w:tr>
      <w:tr w:rsidR="001C0714" w:rsidTr="00D60A74">
        <w:trPr>
          <w:trHeight w:val="217"/>
        </w:trPr>
        <w:tc>
          <w:tcPr>
            <w:tcW w:w="449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Pr="00A96399" w:rsidRDefault="006E5FB9" w:rsidP="00D60A7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Telephone No.</w:t>
            </w:r>
            <w:r>
              <w:rPr>
                <w:b/>
                <w:bCs/>
                <w:sz w:val="20"/>
                <w:szCs w:val="20"/>
                <w:rtl/>
              </w:rPr>
              <w:t>رقم التليفون/</w:t>
            </w:r>
          </w:p>
        </w:tc>
        <w:tc>
          <w:tcPr>
            <w:tcW w:w="26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Pr="00A96399" w:rsidRDefault="006E5FB9" w:rsidP="00D60A7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Facsimile No.</w:t>
            </w:r>
            <w:r>
              <w:rPr>
                <w:b/>
                <w:bCs/>
                <w:sz w:val="20"/>
                <w:szCs w:val="20"/>
                <w:rtl/>
              </w:rPr>
              <w:t>رقم الفاكس/</w:t>
            </w:r>
          </w:p>
        </w:tc>
        <w:tc>
          <w:tcPr>
            <w:tcW w:w="4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Pr="00A96399" w:rsidRDefault="006E5FB9" w:rsidP="00D60A7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 address</w:t>
            </w:r>
            <w:r>
              <w:rPr>
                <w:b/>
                <w:bCs/>
                <w:sz w:val="20"/>
                <w:szCs w:val="20"/>
                <w:rtl/>
              </w:rPr>
              <w:t xml:space="preserve">البريد </w:t>
            </w:r>
            <w:proofErr w:type="spellStart"/>
            <w:r>
              <w:rPr>
                <w:b/>
                <w:bCs/>
                <w:sz w:val="20"/>
                <w:szCs w:val="20"/>
                <w:rtl/>
              </w:rPr>
              <w:t>الالكترونى</w:t>
            </w:r>
            <w:proofErr w:type="spellEnd"/>
            <w:r>
              <w:rPr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1C0714" w:rsidTr="00D60A74">
        <w:trPr>
          <w:trHeight w:val="158"/>
        </w:trPr>
        <w:tc>
          <w:tcPr>
            <w:tcW w:w="11199" w:type="dxa"/>
            <w:gridSpan w:val="7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position w:val="6"/>
                <w:sz w:val="18"/>
                <w:szCs w:val="18"/>
              </w:rPr>
              <w:t>Resident Address : Country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29" w:name="Text172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29"/>
            <w:r>
              <w:rPr>
                <w:b/>
                <w:bCs/>
                <w:position w:val="6"/>
                <w:sz w:val="18"/>
                <w:szCs w:val="18"/>
              </w:rPr>
              <w:t xml:space="preserve">  , City/Street: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0" w:name="Text97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30"/>
            <w:r>
              <w:rPr>
                <w:b/>
                <w:bCs/>
                <w:position w:val="6"/>
                <w:sz w:val="18"/>
                <w:szCs w:val="18"/>
              </w:rPr>
              <w:t xml:space="preserve">  Postal cod: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1" w:name="Text98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31"/>
            <w:r>
              <w:rPr>
                <w:b/>
                <w:bCs/>
                <w:position w:val="6"/>
                <w:sz w:val="18"/>
                <w:szCs w:val="18"/>
              </w:rPr>
              <w:t xml:space="preserve">    P.O. Box: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2" w:name="Text99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32"/>
          </w:p>
        </w:tc>
      </w:tr>
      <w:tr w:rsidR="001C0714" w:rsidTr="00D60A74">
        <w:trPr>
          <w:trHeight w:val="140"/>
        </w:trPr>
        <w:tc>
          <w:tcPr>
            <w:tcW w:w="11199" w:type="dxa"/>
            <w:gridSpan w:val="7"/>
            <w:tcBorders>
              <w:top w:val="single" w:sz="2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5" w:type="dxa"/>
              <w:right w:w="108" w:type="dxa"/>
            </w:tcMar>
            <w:hideMark/>
          </w:tcPr>
          <w:p w:rsidR="001C0714" w:rsidRDefault="006E5FB9" w:rsidP="00D60A74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position w:val="6"/>
                <w:sz w:val="20"/>
                <w:szCs w:val="20"/>
                <w:rtl/>
              </w:rPr>
              <w:t>العنوان البريدى :  الدولة :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3" w:name="Text103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33"/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 المدينة/ شارع  :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4" w:name="Text104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34"/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  الرمز البريدي: 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5" w:name="Text105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35"/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  ص . ب 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6" w:name="Text106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36"/>
          </w:p>
        </w:tc>
      </w:tr>
      <w:bookmarkStart w:id="37" w:name="Check8"/>
      <w:tr w:rsidR="001C0714" w:rsidTr="00D60A74">
        <w:trPr>
          <w:trHeight w:val="150"/>
        </w:trPr>
        <w:tc>
          <w:tcPr>
            <w:tcW w:w="5955" w:type="dxa"/>
            <w:gridSpan w:val="3"/>
            <w:tcBorders>
              <w:top w:val="single" w:sz="8" w:space="0" w:color="000000"/>
              <w:left w:val="single" w:sz="18" w:space="0" w:color="000000"/>
            </w:tcBorders>
            <w:shd w:val="clear" w:color="auto" w:fill="F3F3F3"/>
            <w:tcMar>
              <w:top w:w="25" w:type="dxa"/>
              <w:left w:w="108" w:type="dxa"/>
              <w:bottom w:w="20" w:type="dxa"/>
              <w:right w:w="113" w:type="dxa"/>
            </w:tcMar>
            <w:hideMark/>
          </w:tcPr>
          <w:p w:rsidR="001C0714" w:rsidRDefault="006E5FB9" w:rsidP="00D60A74">
            <w:pPr>
              <w:spacing w:before="12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38" w:name="Check12"/>
            <w:r>
              <w:instrText xml:space="preserve"> FORMCHECKBOX </w:instrText>
            </w:r>
            <w:r w:rsidR="00702C6D">
              <w:fldChar w:fldCharType="separate"/>
            </w:r>
            <w:r>
              <w:fldChar w:fldCharType="end"/>
            </w:r>
            <w:bookmarkEnd w:id="38"/>
            <w:r>
              <w:rPr>
                <w:sz w:val="20"/>
                <w:szCs w:val="20"/>
              </w:rPr>
              <w:t>The representative above represents all applicant</w:t>
            </w:r>
          </w:p>
          <w:p w:rsidR="001C0714" w:rsidRDefault="006E5FB9" w:rsidP="00D60A74">
            <w:pPr>
              <w:spacing w:before="120"/>
              <w:ind w:right="-238"/>
              <w:rPr>
                <w:rFonts w:ascii="Arial" w:eastAsia="Arial" w:hAnsi="Arial" w:cs="Arial"/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39" w:name="Check21"/>
            <w:r>
              <w:rPr>
                <w:sz w:val="20"/>
                <w:szCs w:val="20"/>
              </w:rPr>
              <w:instrText xml:space="preserve"> FORMCHECKBOX </w:instrText>
            </w:r>
            <w:r w:rsidR="00702C6D">
              <w:rPr>
                <w:sz w:val="20"/>
                <w:szCs w:val="20"/>
              </w:rPr>
            </w:r>
            <w:r w:rsidR="00702C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9"/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The representative</w:t>
            </w:r>
            <w:r w:rsidR="00A96399">
              <w:rPr>
                <w:sz w:val="20"/>
                <w:szCs w:val="20"/>
              </w:rPr>
              <w:t xml:space="preserve"> above doesn't represent  these</w:t>
            </w:r>
            <w:r w:rsidR="00A96399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</w:rPr>
              <w:t>applicants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bookmarkStart w:id="40" w:name="Dropdown16"/>
            <w:r>
              <w:rPr>
                <w:b/>
                <w:bCs/>
                <w:sz w:val="20"/>
                <w:szCs w:val="20"/>
              </w:rPr>
              <w:t xml:space="preserve">      </w:t>
            </w:r>
            <w:bookmarkEnd w:id="40"/>
            <w:r>
              <w:rPr>
                <w:b/>
                <w:bCs/>
                <w:sz w:val="20"/>
                <w:szCs w:val="20"/>
              </w:rPr>
              <w:t xml:space="preserve">            </w:t>
            </w:r>
          </w:p>
        </w:tc>
        <w:bookmarkEnd w:id="37"/>
        <w:tc>
          <w:tcPr>
            <w:tcW w:w="5244" w:type="dxa"/>
            <w:gridSpan w:val="4"/>
            <w:tcBorders>
              <w:top w:val="single" w:sz="8" w:space="0" w:color="000000"/>
              <w:right w:val="single" w:sz="18" w:space="0" w:color="000000"/>
            </w:tcBorders>
            <w:shd w:val="clear" w:color="auto" w:fill="F3F3F3"/>
            <w:tcMar>
              <w:top w:w="25" w:type="dxa"/>
              <w:left w:w="113" w:type="dxa"/>
              <w:bottom w:w="20" w:type="dxa"/>
              <w:right w:w="108" w:type="dxa"/>
            </w:tcMar>
            <w:hideMark/>
          </w:tcPr>
          <w:p w:rsidR="001C0714" w:rsidRDefault="006E5FB9" w:rsidP="00D60A74">
            <w:pPr>
              <w:bidi/>
              <w:spacing w:before="120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41" w:name="Check13"/>
            <w:r>
              <w:rPr>
                <w:sz w:val="20"/>
                <w:szCs w:val="20"/>
              </w:rPr>
              <w:instrText xml:space="preserve"> FORMCHECKBOX </w:instrText>
            </w:r>
            <w:r w:rsidR="00702C6D">
              <w:rPr>
                <w:sz w:val="20"/>
                <w:szCs w:val="20"/>
              </w:rPr>
            </w:r>
            <w:r w:rsidR="00702C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1"/>
            <w:r>
              <w:rPr>
                <w:b/>
                <w:bCs/>
                <w:sz w:val="20"/>
                <w:szCs w:val="20"/>
                <w:rtl/>
              </w:rPr>
              <w:t xml:space="preserve">   الموكل اعلاه يمثل كل طالبي التسجيل</w:t>
            </w:r>
          </w:p>
          <w:p w:rsidR="001C0714" w:rsidRPr="00A96399" w:rsidRDefault="006E5FB9" w:rsidP="00D60A74">
            <w:pPr>
              <w:bidi/>
              <w:spacing w:before="120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42" w:name="Check20"/>
            <w:r>
              <w:rPr>
                <w:sz w:val="20"/>
                <w:szCs w:val="20"/>
              </w:rPr>
              <w:instrText xml:space="preserve"> FORMCHECKBOX </w:instrText>
            </w:r>
            <w:r w:rsidR="00702C6D">
              <w:rPr>
                <w:sz w:val="20"/>
                <w:szCs w:val="20"/>
              </w:rPr>
            </w:r>
            <w:r w:rsidR="00702C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2"/>
            <w:r>
              <w:rPr>
                <w:b/>
                <w:bCs/>
                <w:sz w:val="20"/>
                <w:szCs w:val="20"/>
                <w:rtl/>
              </w:rPr>
              <w:t xml:space="preserve">  الموكل اعلاه لا يمثل طالبي التسجيل التالية اسماؤهم:</w:t>
            </w:r>
          </w:p>
        </w:tc>
      </w:tr>
      <w:tr w:rsidR="001C0714" w:rsidTr="00D60A74">
        <w:trPr>
          <w:trHeight w:val="163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18" w:space="0" w:color="000000"/>
              <w:right w:val="single" w:sz="2" w:space="0" w:color="000000"/>
            </w:tcBorders>
            <w:shd w:val="clear" w:color="auto" w:fill="F3F3F3"/>
            <w:tcMar>
              <w:top w:w="25" w:type="dxa"/>
              <w:left w:w="108" w:type="dxa"/>
              <w:bottom w:w="20" w:type="dxa"/>
              <w:right w:w="108" w:type="dxa"/>
            </w:tcMar>
            <w:hideMark/>
          </w:tcPr>
          <w:p w:rsidR="001C0714" w:rsidRDefault="006E5FB9" w:rsidP="00D60A74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43" w:name="Check22"/>
            <w:r>
              <w:rPr>
                <w:sz w:val="20"/>
                <w:szCs w:val="20"/>
              </w:rPr>
              <w:instrText xml:space="preserve"> FORMCHECKBOX </w:instrText>
            </w:r>
            <w:r w:rsidR="00702C6D">
              <w:rPr>
                <w:sz w:val="20"/>
                <w:szCs w:val="20"/>
              </w:rPr>
            </w:r>
            <w:r w:rsidR="00702C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3"/>
            <w:r>
              <w:rPr>
                <w:sz w:val="20"/>
                <w:szCs w:val="20"/>
              </w:rPr>
              <w:t>The power of attorney is attached</w:t>
            </w:r>
            <w:r w:rsidR="00A96399">
              <w:rPr>
                <w:rFonts w:hint="cs"/>
                <w:sz w:val="20"/>
                <w:szCs w:val="20"/>
                <w:rtl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</w:t>
            </w:r>
            <w:r w:rsidR="00A96399"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44" w:name="Check27"/>
            <w:r w:rsidR="00A96399">
              <w:rPr>
                <w:sz w:val="20"/>
                <w:szCs w:val="20"/>
              </w:rPr>
              <w:instrText xml:space="preserve"> FORMCHECKBOX </w:instrText>
            </w:r>
            <w:r w:rsidR="00702C6D">
              <w:rPr>
                <w:sz w:val="20"/>
                <w:szCs w:val="20"/>
              </w:rPr>
            </w:r>
            <w:r w:rsidR="00702C6D">
              <w:rPr>
                <w:sz w:val="20"/>
                <w:szCs w:val="20"/>
              </w:rPr>
              <w:fldChar w:fldCharType="separate"/>
            </w:r>
            <w:r w:rsidR="00A96399">
              <w:rPr>
                <w:sz w:val="20"/>
                <w:szCs w:val="20"/>
              </w:rPr>
              <w:fldChar w:fldCharType="end"/>
            </w:r>
            <w:bookmarkEnd w:id="44"/>
            <w:r w:rsidR="00A96399">
              <w:rPr>
                <w:sz w:val="20"/>
                <w:szCs w:val="20"/>
                <w:rtl/>
              </w:rPr>
              <w:t>التوكيل مرفق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2" w:space="0" w:color="000000"/>
              <w:right w:val="single" w:sz="18" w:space="0" w:color="000000"/>
            </w:tcBorders>
            <w:shd w:val="clear" w:color="auto" w:fill="F3F3F3"/>
            <w:tcMar>
              <w:top w:w="25" w:type="dxa"/>
              <w:left w:w="108" w:type="dxa"/>
              <w:bottom w:w="20" w:type="dxa"/>
              <w:right w:w="108" w:type="dxa"/>
            </w:tcMar>
            <w:hideMark/>
          </w:tcPr>
          <w:p w:rsidR="001C0714" w:rsidRDefault="006E5FB9" w:rsidP="00D60A74">
            <w:pPr>
              <w:spacing w:before="12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45" w:name="Check23"/>
            <w:r>
              <w:rPr>
                <w:sz w:val="20"/>
                <w:szCs w:val="20"/>
              </w:rPr>
              <w:instrText xml:space="preserve"> FORMCHECKBOX </w:instrText>
            </w:r>
            <w:r w:rsidR="00702C6D">
              <w:rPr>
                <w:sz w:val="20"/>
                <w:szCs w:val="20"/>
              </w:rPr>
            </w:r>
            <w:r w:rsidR="00702C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5"/>
            <w:r>
              <w:rPr>
                <w:sz w:val="20"/>
                <w:szCs w:val="20"/>
              </w:rPr>
              <w:t>The original power of attorney is attached with application No.</w:t>
            </w:r>
            <w:r w:rsidR="00D60A7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C0714" w:rsidTr="00D60A74">
        <w:trPr>
          <w:trHeight w:val="208"/>
        </w:trPr>
        <w:tc>
          <w:tcPr>
            <w:tcW w:w="4962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0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1C0714" w:rsidP="00D60A74">
            <w:pPr>
              <w:bidi/>
              <w:spacing w:before="120"/>
              <w:rPr>
                <w:sz w:val="20"/>
                <w:szCs w:val="20"/>
                <w:rtl/>
              </w:rPr>
            </w:pPr>
          </w:p>
        </w:tc>
        <w:tc>
          <w:tcPr>
            <w:tcW w:w="623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0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bidi/>
              <w:spacing w:before="120" w:after="60"/>
              <w:rPr>
                <w:rFonts w:ascii="Arial" w:eastAsia="Arial" w:hAnsi="Arial" w:cs="Arial"/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46" w:name="Check24"/>
            <w:r>
              <w:rPr>
                <w:sz w:val="20"/>
                <w:szCs w:val="20"/>
              </w:rPr>
              <w:instrText xml:space="preserve"> FORMCHECKBOX </w:instrText>
            </w:r>
            <w:r w:rsidR="00702C6D">
              <w:rPr>
                <w:sz w:val="20"/>
                <w:szCs w:val="20"/>
              </w:rPr>
            </w:r>
            <w:r w:rsidR="00702C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6"/>
            <w:r>
              <w:rPr>
                <w:sz w:val="20"/>
                <w:szCs w:val="20"/>
                <w:rtl/>
              </w:rPr>
              <w:t xml:space="preserve">نسخة التوكيل </w:t>
            </w:r>
            <w:proofErr w:type="gramStart"/>
            <w:r>
              <w:rPr>
                <w:sz w:val="20"/>
                <w:szCs w:val="20"/>
                <w:rtl/>
              </w:rPr>
              <w:t>الاصلية  موجود</w:t>
            </w:r>
            <w:proofErr w:type="gramEnd"/>
            <w:r>
              <w:rPr>
                <w:sz w:val="20"/>
                <w:szCs w:val="20"/>
                <w:rtl/>
              </w:rPr>
              <w:t xml:space="preserve"> في الطلب رقم  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47" w:name="Text163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47"/>
            <w:r>
              <w:rPr>
                <w:sz w:val="20"/>
                <w:szCs w:val="20"/>
                <w:rtl/>
              </w:rPr>
              <w:t xml:space="preserve"> والمقدم بتاريخ 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48" w:name="Text171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C0714" w:rsidTr="00D60A74">
        <w:trPr>
          <w:trHeight w:val="126"/>
        </w:trPr>
        <w:tc>
          <w:tcPr>
            <w:tcW w:w="11199" w:type="dxa"/>
            <w:gridSpan w:val="7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spacing w:before="120"/>
              <w:jc w:val="right"/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</w:rPr>
              <w:t>LEGAL ADDRESS FOR CORRESPONDENCE</w:t>
            </w:r>
            <w:r>
              <w:rPr>
                <w:b/>
                <w:bCs/>
                <w:sz w:val="20"/>
                <w:szCs w:val="20"/>
                <w:rtl/>
              </w:rPr>
              <w:t>العنوان القانوني للتبليغ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1C0714" w:rsidTr="00D60A74">
        <w:trPr>
          <w:trHeight w:val="126"/>
        </w:trPr>
        <w:tc>
          <w:tcPr>
            <w:tcW w:w="5955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Name 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bidi/>
              <w:spacing w:before="120"/>
              <w:jc w:val="right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الاسم: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C0714" w:rsidTr="00D60A74">
        <w:trPr>
          <w:trHeight w:val="217"/>
        </w:trPr>
        <w:tc>
          <w:tcPr>
            <w:tcW w:w="449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Pr="00A96399" w:rsidRDefault="006E5FB9" w:rsidP="00D60A7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Telephone No.</w:t>
            </w:r>
            <w:r>
              <w:rPr>
                <w:b/>
                <w:bCs/>
                <w:sz w:val="20"/>
                <w:szCs w:val="20"/>
                <w:rtl/>
              </w:rPr>
              <w:t>رقم التليفون/</w:t>
            </w:r>
          </w:p>
        </w:tc>
        <w:tc>
          <w:tcPr>
            <w:tcW w:w="26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Pr="00A96399" w:rsidRDefault="006E5FB9" w:rsidP="00D60A7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Facsimile No.</w:t>
            </w:r>
            <w:r>
              <w:rPr>
                <w:b/>
                <w:bCs/>
                <w:sz w:val="20"/>
                <w:szCs w:val="20"/>
                <w:rtl/>
              </w:rPr>
              <w:t>رقم الفاكس/</w:t>
            </w:r>
          </w:p>
        </w:tc>
        <w:tc>
          <w:tcPr>
            <w:tcW w:w="4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Pr="00A96399" w:rsidRDefault="006E5FB9" w:rsidP="00D60A7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 address</w:t>
            </w:r>
            <w:r>
              <w:rPr>
                <w:b/>
                <w:bCs/>
                <w:sz w:val="20"/>
                <w:szCs w:val="20"/>
                <w:rtl/>
              </w:rPr>
              <w:t xml:space="preserve">البريد </w:t>
            </w:r>
            <w:proofErr w:type="spellStart"/>
            <w:r>
              <w:rPr>
                <w:b/>
                <w:bCs/>
                <w:sz w:val="20"/>
                <w:szCs w:val="20"/>
                <w:rtl/>
              </w:rPr>
              <w:t>الالكترونى</w:t>
            </w:r>
            <w:proofErr w:type="spellEnd"/>
            <w:r>
              <w:rPr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1C0714" w:rsidTr="00D60A74">
        <w:trPr>
          <w:trHeight w:val="158"/>
        </w:trPr>
        <w:tc>
          <w:tcPr>
            <w:tcW w:w="11199" w:type="dxa"/>
            <w:gridSpan w:val="7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Pr="00A96399" w:rsidRDefault="006E5FB9" w:rsidP="00D60A7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position w:val="6"/>
                <w:sz w:val="18"/>
                <w:szCs w:val="18"/>
              </w:rPr>
              <w:t xml:space="preserve">Resident Address : Country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9" w:name="Text84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49"/>
            <w:r>
              <w:rPr>
                <w:b/>
                <w:bCs/>
                <w:position w:val="6"/>
                <w:sz w:val="18"/>
                <w:szCs w:val="18"/>
              </w:rPr>
              <w:t xml:space="preserve">  City/Street: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0" w:name="Text33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50"/>
            <w:r>
              <w:rPr>
                <w:b/>
                <w:bCs/>
                <w:position w:val="6"/>
                <w:sz w:val="18"/>
                <w:szCs w:val="18"/>
              </w:rPr>
              <w:t xml:space="preserve">  Postal cod:</w:t>
            </w:r>
            <w:bookmarkStart w:id="51" w:name="Text34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51"/>
            <w:r>
              <w:rPr>
                <w:b/>
                <w:bCs/>
                <w:position w:val="6"/>
                <w:sz w:val="18"/>
                <w:szCs w:val="18"/>
              </w:rPr>
              <w:t xml:space="preserve">  P.O. Box: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52" w:name="Text166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52"/>
          </w:p>
        </w:tc>
      </w:tr>
      <w:tr w:rsidR="001C0714" w:rsidTr="00D60A74">
        <w:trPr>
          <w:trHeight w:val="235"/>
        </w:trPr>
        <w:tc>
          <w:tcPr>
            <w:tcW w:w="11199" w:type="dxa"/>
            <w:gridSpan w:val="7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38" w:type="dxa"/>
              <w:right w:w="108" w:type="dxa"/>
            </w:tcMar>
            <w:hideMark/>
          </w:tcPr>
          <w:p w:rsidR="001C0714" w:rsidRPr="00A96399" w:rsidRDefault="006E5FB9" w:rsidP="00D60A74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العنوان البريدى :  الدولة 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3" w:name="Text85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53"/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 المدينة/ شارع  :  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4" w:name="Text86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54"/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  الرمز البريدي: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5" w:name="Text36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55"/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  ص . </w:t>
            </w:r>
            <w:proofErr w:type="gramStart"/>
            <w:r>
              <w:rPr>
                <w:b/>
                <w:bCs/>
                <w:position w:val="6"/>
                <w:sz w:val="20"/>
                <w:szCs w:val="20"/>
                <w:rtl/>
              </w:rPr>
              <w:t>ب :</w:t>
            </w:r>
            <w:proofErr w:type="gramEnd"/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6" w:name="Text87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56"/>
          </w:p>
        </w:tc>
      </w:tr>
    </w:tbl>
    <w:p w:rsidR="001C0714" w:rsidRDefault="001C0714">
      <w:pPr>
        <w:jc w:val="center"/>
        <w:rPr>
          <w:sz w:val="18"/>
          <w:szCs w:val="18"/>
        </w:rPr>
      </w:pPr>
    </w:p>
    <w:p w:rsidR="001C0714" w:rsidRDefault="001C0714">
      <w:pPr>
        <w:jc w:val="center"/>
        <w:rPr>
          <w:sz w:val="18"/>
          <w:szCs w:val="18"/>
        </w:rPr>
      </w:pPr>
    </w:p>
    <w:p w:rsidR="001C0714" w:rsidRDefault="001C0714" w:rsidP="007B2504">
      <w:pPr>
        <w:rPr>
          <w:sz w:val="18"/>
          <w:szCs w:val="18"/>
        </w:rPr>
      </w:pPr>
    </w:p>
    <w:tbl>
      <w:tblPr>
        <w:tblpPr w:leftFromText="180" w:rightFromText="180" w:horzAnchor="page" w:tblpX="404" w:tblpY="-330"/>
        <w:tblW w:w="107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1136"/>
        <w:gridCol w:w="170"/>
        <w:gridCol w:w="186"/>
        <w:gridCol w:w="115"/>
        <w:gridCol w:w="1211"/>
        <w:gridCol w:w="595"/>
        <w:gridCol w:w="6"/>
        <w:gridCol w:w="121"/>
        <w:gridCol w:w="375"/>
        <w:gridCol w:w="19"/>
        <w:gridCol w:w="577"/>
        <w:gridCol w:w="673"/>
        <w:gridCol w:w="154"/>
        <w:gridCol w:w="915"/>
        <w:gridCol w:w="94"/>
        <w:gridCol w:w="1694"/>
        <w:gridCol w:w="782"/>
      </w:tblGrid>
      <w:tr w:rsidR="001C0714" w:rsidTr="00D60A74">
        <w:trPr>
          <w:trHeight w:val="321"/>
        </w:trPr>
        <w:tc>
          <w:tcPr>
            <w:tcW w:w="10768" w:type="dxa"/>
            <w:gridSpan w:val="1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tcMar>
              <w:top w:w="38" w:type="dxa"/>
              <w:left w:w="108" w:type="dxa"/>
              <w:bottom w:w="38" w:type="dxa"/>
              <w:right w:w="108" w:type="dxa"/>
            </w:tcMar>
            <w:hideMark/>
          </w:tcPr>
          <w:p w:rsidR="001C0714" w:rsidRDefault="006E5FB9" w:rsidP="00D60A7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Designer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0000FF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b/>
                <w:bCs/>
                <w:rtl/>
              </w:rPr>
              <w:t>المبتكر</w:t>
            </w:r>
            <w:r>
              <w:rPr>
                <w:b/>
                <w:bCs/>
                <w:color w:val="0000FF"/>
              </w:rPr>
              <w:t xml:space="preserve"> </w:t>
            </w:r>
          </w:p>
        </w:tc>
      </w:tr>
      <w:tr w:rsidR="001C0714" w:rsidTr="00D60A74">
        <w:trPr>
          <w:trHeight w:val="320"/>
        </w:trPr>
        <w:tc>
          <w:tcPr>
            <w:tcW w:w="10768" w:type="dxa"/>
            <w:gridSpan w:val="18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38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Name 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7" w:name="Text38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57"/>
          </w:p>
        </w:tc>
      </w:tr>
      <w:tr w:rsidR="001C0714" w:rsidTr="007B2504">
        <w:trPr>
          <w:trHeight w:val="237"/>
        </w:trPr>
        <w:tc>
          <w:tcPr>
            <w:tcW w:w="10768" w:type="dxa"/>
            <w:gridSpan w:val="1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الاسم: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8" w:name="Text39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58"/>
          </w:p>
        </w:tc>
      </w:tr>
      <w:tr w:rsidR="001C0714" w:rsidTr="00D60A74">
        <w:trPr>
          <w:trHeight w:val="356"/>
        </w:trPr>
        <w:tc>
          <w:tcPr>
            <w:tcW w:w="5358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Nationality : </w:t>
            </w:r>
            <w:bookmarkStart w:id="59" w:name="Text67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5410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proofErr w:type="gramStart"/>
            <w:r>
              <w:rPr>
                <w:b/>
                <w:bCs/>
                <w:sz w:val="20"/>
                <w:szCs w:val="20"/>
                <w:rtl/>
              </w:rPr>
              <w:t>الجنسية :</w:t>
            </w:r>
            <w:proofErr w:type="gramEnd"/>
            <w:r>
              <w:rPr>
                <w:b/>
                <w:bCs/>
                <w:sz w:val="20"/>
                <w:szCs w:val="20"/>
                <w:rtl/>
              </w:rPr>
              <w:t xml:space="preserve">  </w:t>
            </w:r>
            <w:bookmarkStart w:id="60" w:name="Text66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60"/>
          </w:p>
        </w:tc>
      </w:tr>
      <w:tr w:rsidR="001C0714" w:rsidTr="00D60A74">
        <w:trPr>
          <w:trHeight w:val="549"/>
        </w:trPr>
        <w:tc>
          <w:tcPr>
            <w:tcW w:w="3552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</w:rPr>
              <w:t>Telephone No.</w:t>
            </w:r>
            <w:r>
              <w:rPr>
                <w:b/>
                <w:bCs/>
                <w:sz w:val="20"/>
                <w:szCs w:val="20"/>
                <w:rtl/>
              </w:rPr>
              <w:t>رقم التليفون/</w:t>
            </w:r>
          </w:p>
          <w:p w:rsidR="001C0714" w:rsidRDefault="006E5FB9" w:rsidP="00D60A7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1" w:name="Text40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577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</w:rPr>
              <w:t>Facsimile No.</w:t>
            </w:r>
            <w:r>
              <w:rPr>
                <w:b/>
                <w:bCs/>
                <w:sz w:val="20"/>
                <w:szCs w:val="20"/>
                <w:rtl/>
              </w:rPr>
              <w:t>رقم الفاكس/</w:t>
            </w:r>
          </w:p>
          <w:p w:rsidR="001C0714" w:rsidRDefault="006E5FB9" w:rsidP="00D60A7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2" w:name="Text41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363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</w:rPr>
              <w:t>E-mail address</w:t>
            </w:r>
            <w:r>
              <w:rPr>
                <w:b/>
                <w:bCs/>
                <w:sz w:val="20"/>
                <w:szCs w:val="20"/>
                <w:rtl/>
              </w:rPr>
              <w:t>البريد الالكترونى/</w:t>
            </w:r>
          </w:p>
          <w:p w:rsidR="001C0714" w:rsidRDefault="006E5FB9" w:rsidP="00D60A7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3" w:name="Text42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63"/>
          </w:p>
        </w:tc>
      </w:tr>
      <w:tr w:rsidR="001C0714" w:rsidTr="00D60A74">
        <w:trPr>
          <w:trHeight w:val="402"/>
        </w:trPr>
        <w:tc>
          <w:tcPr>
            <w:tcW w:w="10768" w:type="dxa"/>
            <w:gridSpan w:val="1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position w:val="6"/>
                <w:sz w:val="18"/>
                <w:szCs w:val="18"/>
              </w:rPr>
              <w:t xml:space="preserve">Resident Address : Country  </w:t>
            </w:r>
            <w:bookmarkStart w:id="64" w:name="Text68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64"/>
            <w:r>
              <w:rPr>
                <w:b/>
                <w:bCs/>
                <w:position w:val="6"/>
                <w:sz w:val="18"/>
                <w:szCs w:val="18"/>
              </w:rPr>
              <w:t xml:space="preserve"> City/Street: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5" w:name="Text43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65"/>
            <w:r>
              <w:rPr>
                <w:b/>
                <w:bCs/>
                <w:position w:val="6"/>
                <w:sz w:val="18"/>
                <w:szCs w:val="18"/>
              </w:rPr>
              <w:t xml:space="preserve">   Postal cod: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6" w:name="Text44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66"/>
            <w:r>
              <w:rPr>
                <w:b/>
                <w:bCs/>
                <w:position w:val="6"/>
                <w:sz w:val="18"/>
                <w:szCs w:val="18"/>
              </w:rPr>
              <w:t xml:space="preserve">     P.O. Box: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67" w:name="Text173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67"/>
          </w:p>
        </w:tc>
      </w:tr>
      <w:tr w:rsidR="001C0714" w:rsidTr="00D60A74">
        <w:trPr>
          <w:trHeight w:val="356"/>
        </w:trPr>
        <w:tc>
          <w:tcPr>
            <w:tcW w:w="10768" w:type="dxa"/>
            <w:gridSpan w:val="1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العنوان </w:t>
            </w:r>
            <w:proofErr w:type="gramStart"/>
            <w:r>
              <w:rPr>
                <w:b/>
                <w:bCs/>
                <w:position w:val="6"/>
                <w:sz w:val="20"/>
                <w:szCs w:val="20"/>
                <w:rtl/>
              </w:rPr>
              <w:t>البريدى :</w:t>
            </w:r>
            <w:proofErr w:type="gramEnd"/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 الدولة :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68"/>
            <w:r>
              <w:rPr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المدينة/ شارع  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9" w:name="Text45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69"/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  الرمز البريدي: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0" w:name="Text46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70"/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ص . </w:t>
            </w:r>
            <w:proofErr w:type="gramStart"/>
            <w:r>
              <w:rPr>
                <w:b/>
                <w:bCs/>
                <w:position w:val="6"/>
                <w:sz w:val="20"/>
                <w:szCs w:val="20"/>
                <w:rtl/>
              </w:rPr>
              <w:t>ب :</w:t>
            </w:r>
            <w:proofErr w:type="gramEnd"/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1" w:name="Text47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71"/>
          </w:p>
        </w:tc>
      </w:tr>
      <w:bookmarkStart w:id="72" w:name="Check30"/>
      <w:tr w:rsidR="001C0714" w:rsidTr="00D60A74">
        <w:trPr>
          <w:trHeight w:val="356"/>
        </w:trPr>
        <w:tc>
          <w:tcPr>
            <w:tcW w:w="4763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38" w:type="dxa"/>
              <w:right w:w="113" w:type="dxa"/>
            </w:tcMar>
            <w:hideMark/>
          </w:tcPr>
          <w:p w:rsidR="001C0714" w:rsidRDefault="006E5FB9" w:rsidP="00D60A74">
            <w:pPr>
              <w:spacing w:before="120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02C6D">
              <w:fldChar w:fldCharType="separate"/>
            </w:r>
            <w:r>
              <w:fldChar w:fldCharType="end"/>
            </w:r>
            <w:bookmarkEnd w:id="72"/>
            <w:r>
              <w:t xml:space="preserve">  If there is more than designer fill form  </w:t>
            </w:r>
          </w:p>
        </w:tc>
        <w:tc>
          <w:tcPr>
            <w:tcW w:w="1693" w:type="dxa"/>
            <w:gridSpan w:val="6"/>
            <w:tcBorders>
              <w:top w:val="single" w:sz="4" w:space="0" w:color="000000"/>
              <w:bottom w:val="single" w:sz="18" w:space="0" w:color="000000"/>
            </w:tcBorders>
            <w:shd w:val="clear" w:color="auto" w:fill="F3F3F3"/>
            <w:tcMar>
              <w:top w:w="22" w:type="dxa"/>
              <w:left w:w="113" w:type="dxa"/>
              <w:bottom w:w="38" w:type="dxa"/>
              <w:right w:w="113" w:type="dxa"/>
            </w:tcMar>
            <w:hideMark/>
          </w:tcPr>
          <w:p w:rsidR="001C0714" w:rsidRDefault="006E5FB9" w:rsidP="00D60A74">
            <w:pPr>
              <w:spacing w:before="120"/>
            </w:pPr>
            <w:r>
              <w:rPr>
                <w:b/>
                <w:bCs/>
                <w:u w:val="single"/>
              </w:rPr>
              <w:t>Page 4</w:t>
            </w:r>
          </w:p>
        </w:tc>
        <w:tc>
          <w:tcPr>
            <w:tcW w:w="4311" w:type="dxa"/>
            <w:gridSpan w:val="6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13" w:type="dxa"/>
              <w:bottom w:w="38" w:type="dxa"/>
              <w:right w:w="108" w:type="dxa"/>
            </w:tcMar>
            <w:hideMark/>
          </w:tcPr>
          <w:p w:rsidR="001C0714" w:rsidRDefault="006E5FB9" w:rsidP="00D60A74">
            <w:pPr>
              <w:bidi/>
              <w:spacing w:before="120"/>
              <w:jc w:val="right"/>
              <w:rPr>
                <w:rtl/>
              </w:rPr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73" w:name="Check31"/>
            <w:r>
              <w:instrText xml:space="preserve"> FORMCHECKBOX </w:instrText>
            </w:r>
            <w:r w:rsidR="00702C6D">
              <w:fldChar w:fldCharType="separate"/>
            </w:r>
            <w:r>
              <w:fldChar w:fldCharType="end"/>
            </w:r>
            <w:bookmarkEnd w:id="73"/>
            <w:r>
              <w:rPr>
                <w:b/>
                <w:bCs/>
                <w:sz w:val="20"/>
                <w:szCs w:val="20"/>
                <w:rtl/>
              </w:rPr>
              <w:t>المبتكر (فى حالة وجود أكثر من مبتكر يملأ النموذج</w:t>
            </w:r>
          </w:p>
        </w:tc>
      </w:tr>
      <w:tr w:rsidR="001C0714" w:rsidTr="00D60A74">
        <w:trPr>
          <w:trHeight w:val="275"/>
        </w:trPr>
        <w:tc>
          <w:tcPr>
            <w:tcW w:w="5364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Name/Type Of Product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1C0714" w:rsidRDefault="001C0714" w:rsidP="00D60A74">
            <w:pPr>
              <w:bidi/>
              <w:rPr>
                <w:sz w:val="18"/>
                <w:szCs w:val="18"/>
              </w:rPr>
            </w:pPr>
          </w:p>
        </w:tc>
        <w:tc>
          <w:tcPr>
            <w:tcW w:w="54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bidi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اسم/نوع </w:t>
            </w:r>
            <w:proofErr w:type="gramStart"/>
            <w:r>
              <w:rPr>
                <w:b/>
                <w:bCs/>
                <w:sz w:val="20"/>
                <w:szCs w:val="20"/>
                <w:rtl/>
              </w:rPr>
              <w:t>المنتج :</w:t>
            </w:r>
            <w:proofErr w:type="gramEnd"/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4" w:name="Text51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74"/>
          </w:p>
          <w:p w:rsidR="001C0714" w:rsidRDefault="001C0714" w:rsidP="00D60A74">
            <w:pPr>
              <w:bidi/>
              <w:rPr>
                <w:sz w:val="18"/>
                <w:szCs w:val="18"/>
              </w:rPr>
            </w:pPr>
          </w:p>
        </w:tc>
      </w:tr>
      <w:tr w:rsidR="001C0714" w:rsidTr="00D60A74">
        <w:trPr>
          <w:trHeight w:val="275"/>
        </w:trPr>
        <w:tc>
          <w:tcPr>
            <w:tcW w:w="5364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Classification No: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1C0714" w:rsidRDefault="001C0714" w:rsidP="00D60A74">
            <w:pPr>
              <w:bidi/>
              <w:jc w:val="right"/>
              <w:rPr>
                <w:sz w:val="18"/>
                <w:szCs w:val="18"/>
              </w:rPr>
            </w:pPr>
          </w:p>
        </w:tc>
        <w:tc>
          <w:tcPr>
            <w:tcW w:w="54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bidi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رقم صنف: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C0714" w:rsidTr="007B2504">
        <w:trPr>
          <w:trHeight w:val="2134"/>
        </w:trPr>
        <w:tc>
          <w:tcPr>
            <w:tcW w:w="5364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Description of intended uses for registration Model / Design : </w:t>
            </w:r>
          </w:p>
          <w:p w:rsidR="001C0714" w:rsidRDefault="006E5FB9" w:rsidP="00D60A7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Ind w:w="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95"/>
            </w:tblGrid>
            <w:tr w:rsidR="001C0714" w:rsidTr="007B2504">
              <w:trPr>
                <w:trHeight w:val="1260"/>
              </w:trPr>
              <w:tc>
                <w:tcPr>
                  <w:tcW w:w="4995" w:type="dxa"/>
                  <w:tcMar>
                    <w:top w:w="20" w:type="dxa"/>
                    <w:left w:w="113" w:type="dxa"/>
                    <w:bottom w:w="20" w:type="dxa"/>
                    <w:right w:w="113" w:type="dxa"/>
                  </w:tcMar>
                  <w:hideMark/>
                </w:tcPr>
                <w:p w:rsidR="001C0714" w:rsidRDefault="001C0714" w:rsidP="00DE77B5">
                  <w:pPr>
                    <w:framePr w:hSpace="180" w:wrap="around" w:hAnchor="page" w:x="404" w:y="-33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1C0714" w:rsidRDefault="001C0714" w:rsidP="00D60A74">
            <w:pPr>
              <w:rPr>
                <w:sz w:val="18"/>
                <w:szCs w:val="18"/>
              </w:rPr>
            </w:pPr>
          </w:p>
        </w:tc>
        <w:tc>
          <w:tcPr>
            <w:tcW w:w="54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bidi/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وصف الاستخدامات المراد تسجيل الرسم / النموذج الصناعي من </w:t>
            </w:r>
            <w:proofErr w:type="gramStart"/>
            <w:r>
              <w:rPr>
                <w:b/>
                <w:bCs/>
                <w:sz w:val="20"/>
                <w:szCs w:val="20"/>
                <w:rtl/>
              </w:rPr>
              <w:t>اجلها :</w:t>
            </w:r>
            <w:proofErr w:type="gramEnd"/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tbl>
            <w:tblPr>
              <w:tblpPr w:leftFromText="180" w:rightFromText="180" w:vertAnchor="text" w:tblpY="1"/>
              <w:tblOverlap w:val="never"/>
              <w:bidiVisual/>
              <w:tblW w:w="43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0"/>
            </w:tblGrid>
            <w:tr w:rsidR="001C0714" w:rsidTr="007B2504">
              <w:trPr>
                <w:trHeight w:val="1675"/>
              </w:trPr>
              <w:tc>
                <w:tcPr>
                  <w:tcW w:w="4350" w:type="dxa"/>
                  <w:tcMar>
                    <w:top w:w="20" w:type="dxa"/>
                    <w:left w:w="113" w:type="dxa"/>
                    <w:bottom w:w="20" w:type="dxa"/>
                    <w:right w:w="113" w:type="dxa"/>
                  </w:tcMar>
                  <w:hideMark/>
                </w:tcPr>
                <w:p w:rsidR="001C0714" w:rsidRDefault="001C0714" w:rsidP="00D60A74">
                  <w:pPr>
                    <w:bidi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1C0714" w:rsidRDefault="001C0714" w:rsidP="00D60A74">
            <w:pPr>
              <w:rPr>
                <w:sz w:val="18"/>
                <w:szCs w:val="18"/>
              </w:rPr>
            </w:pPr>
          </w:p>
        </w:tc>
      </w:tr>
      <w:tr w:rsidR="001C0714" w:rsidTr="00D60A74">
        <w:trPr>
          <w:trHeight w:val="229"/>
        </w:trPr>
        <w:tc>
          <w:tcPr>
            <w:tcW w:w="10768" w:type="dxa"/>
            <w:gridSpan w:val="18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CCCCCC"/>
            <w:tcMar>
              <w:top w:w="38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spacing w:before="120"/>
              <w:rPr>
                <w:rtl/>
              </w:rPr>
            </w:pPr>
            <w:r>
              <w:rPr>
                <w:b/>
                <w:bCs/>
                <w:sz w:val="20"/>
                <w:szCs w:val="20"/>
              </w:rPr>
              <w:t>PRIORITY CLAIM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</w:rPr>
              <w:t xml:space="preserve">(If any)                                                                                                  </w:t>
            </w:r>
            <w:r>
              <w:t xml:space="preserve">  </w:t>
            </w:r>
            <w:r>
              <w:rPr>
                <w:b/>
                <w:bCs/>
                <w:sz w:val="20"/>
                <w:szCs w:val="20"/>
                <w:rtl/>
              </w:rPr>
              <w:t xml:space="preserve"> الاولوية</w:t>
            </w:r>
            <w:r>
              <w:rPr>
                <w:b/>
                <w:bCs/>
                <w:rtl/>
              </w:rPr>
              <w:t xml:space="preserve"> (ان وجدت)</w:t>
            </w:r>
          </w:p>
        </w:tc>
      </w:tr>
      <w:tr w:rsidR="001C0714" w:rsidTr="00D60A74">
        <w:trPr>
          <w:trHeight w:val="693"/>
        </w:trPr>
        <w:tc>
          <w:tcPr>
            <w:tcW w:w="1945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5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spacing w:before="1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Application number </w:t>
            </w:r>
          </w:p>
          <w:p w:rsidR="001C0714" w:rsidRDefault="006E5FB9" w:rsidP="00D60A7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5" w:name="Text52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1492" w:type="dxa"/>
            <w:gridSpan w:val="3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5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spacing w:before="120"/>
              <w:jc w:val="right"/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رقم الطلب</w:t>
            </w:r>
          </w:p>
          <w:p w:rsidR="001C0714" w:rsidRDefault="006E5FB9" w:rsidP="00D60A74">
            <w:pPr>
              <w:spacing w:before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6" w:name="Text53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spacing w:before="120"/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</w:rPr>
              <w:t xml:space="preserve">Filing Date/ </w:t>
            </w:r>
            <w:r>
              <w:rPr>
                <w:b/>
                <w:bCs/>
                <w:sz w:val="18"/>
                <w:szCs w:val="18"/>
                <w:rtl/>
              </w:rPr>
              <w:t>تاريخ الإيداع</w:t>
            </w:r>
          </w:p>
          <w:p w:rsidR="001C0714" w:rsidRDefault="006E5FB9" w:rsidP="00D60A7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7" w:name="Text54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713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spacing w:before="1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Country of filing</w:t>
            </w:r>
          </w:p>
          <w:bookmarkStart w:id="78" w:name="Text76"/>
          <w:p w:rsidR="001C0714" w:rsidRDefault="006E5FB9" w:rsidP="00D60A7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568" w:type="dxa"/>
            <w:gridSpan w:val="3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5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bidi/>
              <w:spacing w:before="120"/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  <w:rtl/>
              </w:rPr>
              <w:t xml:space="preserve"> بلد الايداع</w:t>
            </w:r>
          </w:p>
          <w:bookmarkStart w:id="79" w:name="Text70"/>
          <w:p w:rsidR="001C0714" w:rsidRDefault="006E5FB9" w:rsidP="00D60A74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79"/>
          </w:p>
        </w:tc>
      </w:tr>
      <w:tr w:rsidR="001C0714" w:rsidTr="00D60A74">
        <w:trPr>
          <w:trHeight w:val="229"/>
        </w:trPr>
        <w:tc>
          <w:tcPr>
            <w:tcW w:w="10768" w:type="dxa"/>
            <w:gridSpan w:val="1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pStyle w:val="Heading2"/>
              <w:spacing w:before="120" w:after="120"/>
              <w:rPr>
                <w:sz w:val="18"/>
                <w:szCs w:val="18"/>
                <w:rtl/>
              </w:rPr>
            </w:pPr>
            <w:r>
              <w:rPr>
                <w:iCs w:val="0"/>
                <w:sz w:val="18"/>
                <w:szCs w:val="18"/>
              </w:rPr>
              <w:t>Temporary protection (If any</w:t>
            </w:r>
            <w:proofErr w:type="gramStart"/>
            <w:r>
              <w:rPr>
                <w:iCs w:val="0"/>
                <w:sz w:val="18"/>
                <w:szCs w:val="18"/>
              </w:rPr>
              <w:t>)  /</w:t>
            </w:r>
            <w:proofErr w:type="gramEnd"/>
            <w:r>
              <w:rPr>
                <w:iCs w:val="0"/>
                <w:sz w:val="18"/>
                <w:szCs w:val="18"/>
                <w:rtl/>
              </w:rPr>
              <w:t xml:space="preserve">(ان وجدت) </w:t>
            </w:r>
            <w:r>
              <w:rPr>
                <w:iCs w:val="0"/>
                <w:sz w:val="18"/>
                <w:szCs w:val="18"/>
              </w:rPr>
              <w:t xml:space="preserve"> </w:t>
            </w:r>
            <w:r>
              <w:rPr>
                <w:iCs w:val="0"/>
                <w:sz w:val="18"/>
                <w:szCs w:val="18"/>
                <w:rtl/>
              </w:rPr>
              <w:t>الحماية المؤقتة</w:t>
            </w:r>
          </w:p>
        </w:tc>
      </w:tr>
      <w:tr w:rsidR="001C0714" w:rsidTr="00D60A74">
        <w:trPr>
          <w:trHeight w:val="152"/>
        </w:trPr>
        <w:tc>
          <w:tcPr>
            <w:tcW w:w="325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pStyle w:val="Heading2"/>
              <w:spacing w:before="120" w:after="120"/>
              <w:rPr>
                <w:sz w:val="18"/>
                <w:szCs w:val="18"/>
                <w:rtl/>
              </w:rPr>
            </w:pPr>
            <w:r>
              <w:rPr>
                <w:iCs w:val="0"/>
                <w:sz w:val="18"/>
                <w:szCs w:val="18"/>
              </w:rPr>
              <w:t xml:space="preserve">Country </w:t>
            </w:r>
            <w:r>
              <w:rPr>
                <w:b w:val="0"/>
                <w:bCs w:val="0"/>
                <w:iCs w:val="0"/>
                <w:sz w:val="18"/>
                <w:szCs w:val="18"/>
              </w:rPr>
              <w:t>/</w:t>
            </w:r>
            <w:r>
              <w:rPr>
                <w:i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iCs w:val="0"/>
                <w:sz w:val="20"/>
                <w:szCs w:val="20"/>
                <w:rtl/>
              </w:rPr>
              <w:t xml:space="preserve"> </w:t>
            </w:r>
            <w:r>
              <w:rPr>
                <w:iCs w:val="0"/>
                <w:sz w:val="20"/>
                <w:szCs w:val="20"/>
                <w:rtl/>
              </w:rPr>
              <w:t xml:space="preserve"> أسم الدولة</w:t>
            </w:r>
          </w:p>
        </w:tc>
        <w:tc>
          <w:tcPr>
            <w:tcW w:w="2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pStyle w:val="Heading2"/>
              <w:spacing w:before="120" w:after="120"/>
              <w:rPr>
                <w:sz w:val="18"/>
                <w:szCs w:val="18"/>
                <w:rtl/>
              </w:rPr>
            </w:pPr>
            <w:r>
              <w:rPr>
                <w:iCs w:val="0"/>
                <w:sz w:val="18"/>
                <w:szCs w:val="18"/>
              </w:rPr>
              <w:t xml:space="preserve">Exhibition name / </w:t>
            </w:r>
            <w:r>
              <w:rPr>
                <w:iCs w:val="0"/>
                <w:sz w:val="20"/>
                <w:szCs w:val="20"/>
                <w:rtl/>
              </w:rPr>
              <w:t>أسم المعرض</w:t>
            </w:r>
          </w:p>
        </w:tc>
        <w:tc>
          <w:tcPr>
            <w:tcW w:w="2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pStyle w:val="Heading2"/>
              <w:spacing w:before="0" w:after="0"/>
              <w:ind w:left="601" w:hanging="601"/>
              <w:jc w:val="center"/>
              <w:rPr>
                <w:sz w:val="20"/>
                <w:szCs w:val="20"/>
              </w:rPr>
            </w:pPr>
            <w:r>
              <w:rPr>
                <w:iCs w:val="0"/>
                <w:sz w:val="20"/>
                <w:szCs w:val="20"/>
              </w:rPr>
              <w:t>Exhibition opening Date</w:t>
            </w:r>
          </w:p>
          <w:p w:rsidR="001C0714" w:rsidRDefault="006E5FB9" w:rsidP="00D60A74">
            <w:pPr>
              <w:pStyle w:val="Heading2"/>
              <w:spacing w:before="0" w:after="0"/>
              <w:jc w:val="center"/>
              <w:rPr>
                <w:sz w:val="18"/>
                <w:szCs w:val="18"/>
                <w:rtl/>
              </w:rPr>
            </w:pPr>
            <w:r>
              <w:rPr>
                <w:iCs w:val="0"/>
                <w:sz w:val="20"/>
                <w:szCs w:val="20"/>
                <w:rtl/>
              </w:rPr>
              <w:t>تاريخ افتتاح المعرض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pStyle w:val="Heading2"/>
              <w:spacing w:before="0" w:after="0"/>
              <w:ind w:left="601" w:hanging="601"/>
              <w:jc w:val="center"/>
              <w:rPr>
                <w:sz w:val="18"/>
                <w:szCs w:val="18"/>
              </w:rPr>
            </w:pPr>
            <w:r>
              <w:rPr>
                <w:iCs w:val="0"/>
                <w:sz w:val="18"/>
                <w:szCs w:val="18"/>
              </w:rPr>
              <w:t>Date of Protection</w:t>
            </w:r>
          </w:p>
          <w:p w:rsidR="001C0714" w:rsidRDefault="006E5FB9" w:rsidP="00D60A74">
            <w:pPr>
              <w:pStyle w:val="Heading2"/>
              <w:spacing w:before="0" w:after="0"/>
              <w:jc w:val="center"/>
              <w:rPr>
                <w:sz w:val="18"/>
                <w:szCs w:val="18"/>
                <w:rtl/>
              </w:rPr>
            </w:pPr>
            <w:r>
              <w:rPr>
                <w:iCs w:val="0"/>
                <w:sz w:val="20"/>
                <w:szCs w:val="20"/>
                <w:rtl/>
              </w:rPr>
              <w:t>تاريخ الحماية</w:t>
            </w:r>
          </w:p>
        </w:tc>
      </w:tr>
      <w:bookmarkStart w:id="80" w:name="Text71"/>
      <w:tr w:rsidR="001C0714" w:rsidTr="00D60A74">
        <w:trPr>
          <w:trHeight w:val="152"/>
        </w:trPr>
        <w:tc>
          <w:tcPr>
            <w:tcW w:w="325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pStyle w:val="Heading2"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2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pStyle w:val="Heading2"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1" w:name="Text55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pStyle w:val="Heading2"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2" w:name="Text56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pStyle w:val="Heading2"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1C0714" w:rsidTr="00D60A74">
        <w:trPr>
          <w:trHeight w:val="209"/>
        </w:trPr>
        <w:tc>
          <w:tcPr>
            <w:tcW w:w="10768" w:type="dxa"/>
            <w:gridSpan w:val="18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CCCCCC"/>
            <w:tcMar>
              <w:top w:w="38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bidi/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للاستعمال الرسمي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>Official Use</w:t>
            </w:r>
          </w:p>
        </w:tc>
      </w:tr>
      <w:tr w:rsidR="001C0714" w:rsidTr="00D60A74">
        <w:trPr>
          <w:trHeight w:val="209"/>
        </w:trPr>
        <w:tc>
          <w:tcPr>
            <w:tcW w:w="5879" w:type="dxa"/>
            <w:gridSpan w:val="11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bidi/>
              <w:spacing w:line="360" w:lineRule="auto"/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رقم ايداع الوثائق</w:t>
            </w:r>
          </w:p>
        </w:tc>
        <w:tc>
          <w:tcPr>
            <w:tcW w:w="4889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bidi/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رقم الملف </w:t>
            </w:r>
          </w:p>
        </w:tc>
      </w:tr>
      <w:tr w:rsidR="001C0714" w:rsidTr="00D60A74">
        <w:trPr>
          <w:trHeight w:val="209"/>
        </w:trPr>
        <w:tc>
          <w:tcPr>
            <w:tcW w:w="5879" w:type="dxa"/>
            <w:gridSpan w:val="11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bidi/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تاريخ الايصال المالي / </w:t>
            </w:r>
          </w:p>
        </w:tc>
        <w:tc>
          <w:tcPr>
            <w:tcW w:w="4889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bidi/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رقم الايصال المالي / </w:t>
            </w:r>
          </w:p>
        </w:tc>
      </w:tr>
      <w:tr w:rsidR="001C0714" w:rsidTr="00D60A74">
        <w:trPr>
          <w:trHeight w:val="463"/>
        </w:trPr>
        <w:tc>
          <w:tcPr>
            <w:tcW w:w="30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موظف الكمبيوتر</w:t>
            </w:r>
          </w:p>
        </w:tc>
        <w:tc>
          <w:tcPr>
            <w:tcW w:w="2797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bidi/>
              <w:jc w:val="center"/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موظف الاستقبال والتدقيق</w:t>
            </w:r>
          </w:p>
        </w:tc>
        <w:tc>
          <w:tcPr>
            <w:tcW w:w="48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Applicant / Representative            </w:t>
            </w:r>
            <w:r>
              <w:rPr>
                <w:b/>
                <w:bCs/>
                <w:sz w:val="20"/>
                <w:szCs w:val="20"/>
                <w:rtl/>
              </w:rPr>
              <w:t>طالب التسجيل/ الوكيل</w:t>
            </w:r>
          </w:p>
        </w:tc>
      </w:tr>
      <w:tr w:rsidR="001C0714" w:rsidTr="00D60A74">
        <w:trPr>
          <w:trHeight w:val="209"/>
        </w:trPr>
        <w:tc>
          <w:tcPr>
            <w:tcW w:w="308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C0714" w:rsidRDefault="001C0714" w:rsidP="00D60A7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9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C0714" w:rsidRDefault="001C0714" w:rsidP="00D60A74">
            <w:pPr>
              <w:bidi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bidi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bidi/>
              <w:spacing w:line="36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الاسم</w:t>
            </w:r>
          </w:p>
        </w:tc>
      </w:tr>
      <w:tr w:rsidR="001C0714" w:rsidTr="00D60A74">
        <w:trPr>
          <w:trHeight w:val="209"/>
        </w:trPr>
        <w:tc>
          <w:tcPr>
            <w:tcW w:w="308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C0714" w:rsidRDefault="001C0714" w:rsidP="00D60A7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9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C0714" w:rsidRDefault="001C0714" w:rsidP="00D60A74">
            <w:pPr>
              <w:bidi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Signature </w:t>
            </w:r>
          </w:p>
        </w:tc>
        <w:tc>
          <w:tcPr>
            <w:tcW w:w="2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C0714" w:rsidRDefault="001C0714" w:rsidP="00D60A74">
            <w:pPr>
              <w:bidi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bidi/>
              <w:spacing w:line="36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التوقيع</w:t>
            </w:r>
          </w:p>
        </w:tc>
      </w:tr>
      <w:tr w:rsidR="001C0714" w:rsidTr="00D60A74">
        <w:trPr>
          <w:trHeight w:val="209"/>
        </w:trPr>
        <w:tc>
          <w:tcPr>
            <w:tcW w:w="3081" w:type="dxa"/>
            <w:gridSpan w:val="2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C0714" w:rsidRDefault="001C0714" w:rsidP="00D60A7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9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C0714" w:rsidRDefault="001C0714" w:rsidP="00D60A74">
            <w:pPr>
              <w:bidi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bidi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C0714" w:rsidRDefault="006E5FB9" w:rsidP="00D60A74">
            <w:pPr>
              <w:bidi/>
              <w:spacing w:line="36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التاريخ</w:t>
            </w:r>
          </w:p>
        </w:tc>
      </w:tr>
      <w:tr w:rsidR="001C0714" w:rsidTr="00D60A74">
        <w:trPr>
          <w:trHeight w:val="192"/>
        </w:trPr>
        <w:tc>
          <w:tcPr>
            <w:tcW w:w="10768" w:type="dxa"/>
            <w:gridSpan w:val="18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38" w:type="dxa"/>
              <w:right w:w="108" w:type="dxa"/>
            </w:tcMar>
          </w:tcPr>
          <w:p w:rsidR="001C0714" w:rsidRDefault="001C0714" w:rsidP="00D60A74">
            <w:pPr>
              <w:bidi/>
              <w:spacing w:line="360" w:lineRule="auto"/>
              <w:rPr>
                <w:sz w:val="20"/>
                <w:szCs w:val="20"/>
              </w:rPr>
            </w:pPr>
          </w:p>
        </w:tc>
      </w:tr>
    </w:tbl>
    <w:p w:rsidR="001C0714" w:rsidRDefault="001C0714">
      <w:pPr>
        <w:jc w:val="center"/>
        <w:rPr>
          <w:sz w:val="18"/>
          <w:szCs w:val="18"/>
        </w:rPr>
      </w:pPr>
    </w:p>
    <w:p w:rsidR="001C0714" w:rsidRDefault="001C0714">
      <w:pPr>
        <w:jc w:val="center"/>
        <w:rPr>
          <w:sz w:val="18"/>
          <w:szCs w:val="18"/>
        </w:rPr>
      </w:pPr>
    </w:p>
    <w:p w:rsidR="001C0714" w:rsidRDefault="001C0714">
      <w:pPr>
        <w:rPr>
          <w:sz w:val="18"/>
          <w:szCs w:val="18"/>
        </w:rPr>
      </w:pPr>
    </w:p>
    <w:tbl>
      <w:tblPr>
        <w:tblpPr w:leftFromText="180" w:rightFromText="180" w:vertAnchor="text" w:horzAnchor="page" w:tblpX="710" w:tblpY="-589"/>
        <w:tblW w:w="10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2"/>
        <w:gridCol w:w="1691"/>
        <w:gridCol w:w="1753"/>
        <w:gridCol w:w="3756"/>
      </w:tblGrid>
      <w:tr w:rsidR="00D60A74" w:rsidTr="007B2504">
        <w:tc>
          <w:tcPr>
            <w:tcW w:w="10632" w:type="dxa"/>
            <w:gridSpan w:val="4"/>
            <w:tcBorders>
              <w:bottom w:val="single" w:sz="18" w:space="0" w:color="000000"/>
            </w:tcBorders>
            <w:shd w:val="clear" w:color="auto" w:fill="FFFFFF"/>
            <w:tcMar>
              <w:top w:w="20" w:type="dxa"/>
              <w:left w:w="113" w:type="dxa"/>
              <w:bottom w:w="38" w:type="dxa"/>
              <w:right w:w="113" w:type="dxa"/>
            </w:tcMar>
            <w:hideMark/>
          </w:tcPr>
          <w:p w:rsidR="00D60A74" w:rsidRDefault="00D60A74" w:rsidP="007B2504">
            <w:pPr>
              <w:spacing w:before="120"/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</w:rPr>
              <w:t xml:space="preserve">* Continuation of  FURTHER APPLICANT(S) </w:t>
            </w:r>
            <w:r>
              <w:rPr>
                <w:b/>
                <w:bCs/>
                <w:sz w:val="20"/>
                <w:szCs w:val="20"/>
                <w:rtl/>
              </w:rPr>
              <w:t xml:space="preserve">  * </w:t>
            </w:r>
            <w:proofErr w:type="spellStart"/>
            <w:r>
              <w:rPr>
                <w:b/>
                <w:bCs/>
                <w:sz w:val="20"/>
                <w:szCs w:val="20"/>
                <w:rtl/>
              </w:rPr>
              <w:t>فى</w:t>
            </w:r>
            <w:proofErr w:type="spellEnd"/>
            <w:r>
              <w:rPr>
                <w:b/>
                <w:bCs/>
                <w:sz w:val="20"/>
                <w:szCs w:val="20"/>
                <w:rtl/>
              </w:rPr>
              <w:t xml:space="preserve"> حالة وجود طالب تسجيل  واحد لا يستخدم ولا يرفق هذا النموذج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</w:t>
            </w:r>
          </w:p>
        </w:tc>
      </w:tr>
      <w:tr w:rsidR="00D60A74" w:rsidTr="007B2504">
        <w:trPr>
          <w:trHeight w:val="367"/>
        </w:trPr>
        <w:tc>
          <w:tcPr>
            <w:tcW w:w="1063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  <w:tcMar>
              <w:top w:w="38" w:type="dxa"/>
              <w:left w:w="108" w:type="dxa"/>
              <w:bottom w:w="22" w:type="dxa"/>
              <w:right w:w="108" w:type="dxa"/>
            </w:tcMar>
            <w:hideMark/>
          </w:tcPr>
          <w:p w:rsidR="00D60A74" w:rsidRPr="007B2504" w:rsidRDefault="00D60A74" w:rsidP="007B2504">
            <w:pPr>
              <w:pStyle w:val="Heading2"/>
              <w:spacing w:before="120" w:after="120"/>
              <w:rPr>
                <w:sz w:val="16"/>
                <w:szCs w:val="16"/>
                <w:rtl/>
              </w:rPr>
            </w:pPr>
            <w:r w:rsidRPr="007B2504">
              <w:rPr>
                <w:iCs w:val="0"/>
                <w:sz w:val="16"/>
                <w:szCs w:val="16"/>
              </w:rPr>
              <w:t>APPLICANT(S)</w:t>
            </w:r>
            <w:r w:rsidRPr="007B2504">
              <w:rPr>
                <w:b w:val="0"/>
                <w:bCs w:val="0"/>
                <w:iCs w:val="0"/>
                <w:sz w:val="16"/>
                <w:szCs w:val="16"/>
                <w:rtl/>
              </w:rPr>
              <w:t xml:space="preserve"> </w:t>
            </w:r>
            <w:r w:rsidRPr="007B2504">
              <w:rPr>
                <w:iCs w:val="0"/>
                <w:sz w:val="16"/>
                <w:szCs w:val="16"/>
                <w:rtl/>
              </w:rPr>
              <w:t>طالب التسجيل</w:t>
            </w:r>
            <w:r w:rsidRPr="007B2504">
              <w:rPr>
                <w:iCs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D60A74" w:rsidTr="007B2504">
        <w:trPr>
          <w:trHeight w:val="314"/>
        </w:trPr>
        <w:tc>
          <w:tcPr>
            <w:tcW w:w="5123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Name 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0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الاسم: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60A74" w:rsidTr="007B2504">
        <w:trPr>
          <w:trHeight w:val="359"/>
        </w:trPr>
        <w:tc>
          <w:tcPr>
            <w:tcW w:w="5123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Nationality 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0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proofErr w:type="gramStart"/>
            <w:r>
              <w:rPr>
                <w:b/>
                <w:bCs/>
                <w:sz w:val="20"/>
                <w:szCs w:val="20"/>
                <w:rtl/>
              </w:rPr>
              <w:t>الجنسية :</w:t>
            </w:r>
            <w:proofErr w:type="gramEnd"/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60A74" w:rsidTr="007B2504">
        <w:trPr>
          <w:trHeight w:val="350"/>
        </w:trPr>
        <w:tc>
          <w:tcPr>
            <w:tcW w:w="5123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Kind of Applicant  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Company"/>
                    <w:listEntry w:val="Establishment"/>
                    <w:listEntry w:val="Individual"/>
                    <w:listEntry w:val="Other"/>
                  </w:ddList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702C6D"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 w:rsidR="00702C6D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tabs>
                <w:tab w:val="right" w:pos="4961"/>
              </w:tabs>
              <w:bidi/>
              <w:spacing w:before="120"/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صفة طالب </w:t>
            </w:r>
            <w:proofErr w:type="gramStart"/>
            <w:r>
              <w:rPr>
                <w:b/>
                <w:bCs/>
                <w:sz w:val="20"/>
                <w:szCs w:val="20"/>
                <w:rtl/>
              </w:rPr>
              <w:t>التسجيل :</w:t>
            </w:r>
            <w:proofErr w:type="gramEnd"/>
            <w:r>
              <w:rPr>
                <w:b/>
                <w:bCs/>
                <w:sz w:val="18"/>
                <w:szCs w:val="18"/>
                <w:rtl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اختر"/>
                    <w:listEntry w:val="شركة"/>
                    <w:listEntry w:val="مؤسسة"/>
                    <w:listEntry w:val="فرد"/>
                    <w:listEntry w:val="غير ذلك"/>
                  </w:ddList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702C6D"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 w:rsidR="00702C6D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  <w:rtl/>
              </w:rPr>
              <w:tab/>
            </w:r>
          </w:p>
        </w:tc>
      </w:tr>
      <w:tr w:rsidR="00D60A74" w:rsidTr="007B2504">
        <w:trPr>
          <w:trHeight w:val="334"/>
        </w:trPr>
        <w:tc>
          <w:tcPr>
            <w:tcW w:w="343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Pr="00D60A74" w:rsidRDefault="00D60A74" w:rsidP="007B250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Telephone No.</w:t>
            </w:r>
            <w:r>
              <w:rPr>
                <w:b/>
                <w:bCs/>
                <w:sz w:val="20"/>
                <w:szCs w:val="20"/>
                <w:rtl/>
              </w:rPr>
              <w:t>رقم التليفون/</w:t>
            </w:r>
          </w:p>
        </w:tc>
        <w:tc>
          <w:tcPr>
            <w:tcW w:w="3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Pr="00D60A74" w:rsidRDefault="00D60A74" w:rsidP="007B250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Facsimile No.</w:t>
            </w:r>
            <w:r>
              <w:rPr>
                <w:b/>
                <w:bCs/>
                <w:sz w:val="20"/>
                <w:szCs w:val="20"/>
                <w:rtl/>
              </w:rPr>
              <w:t>رقم الفاكس/</w:t>
            </w:r>
          </w:p>
        </w:tc>
        <w:tc>
          <w:tcPr>
            <w:tcW w:w="3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Pr="00D60A74" w:rsidRDefault="00D60A74" w:rsidP="007B250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 address</w:t>
            </w:r>
            <w:r>
              <w:rPr>
                <w:b/>
                <w:bCs/>
                <w:sz w:val="20"/>
                <w:szCs w:val="20"/>
                <w:rtl/>
              </w:rPr>
              <w:t xml:space="preserve">البريد </w:t>
            </w:r>
            <w:proofErr w:type="spellStart"/>
            <w:r>
              <w:rPr>
                <w:b/>
                <w:bCs/>
                <w:sz w:val="20"/>
                <w:szCs w:val="20"/>
                <w:rtl/>
              </w:rPr>
              <w:t>الالكترونى</w:t>
            </w:r>
            <w:proofErr w:type="spellEnd"/>
            <w:r>
              <w:rPr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60A74" w:rsidTr="007B2504">
        <w:trPr>
          <w:trHeight w:val="395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position w:val="6"/>
                <w:sz w:val="18"/>
                <w:szCs w:val="18"/>
              </w:rPr>
              <w:t xml:space="preserve">Resident Address : Country 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City/Street: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  Postal cod: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 P.O. Box: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</w:p>
        </w:tc>
      </w:tr>
      <w:tr w:rsidR="00D60A74" w:rsidTr="007B2504">
        <w:trPr>
          <w:trHeight w:val="350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45" w:type="dxa"/>
              <w:right w:w="108" w:type="dxa"/>
            </w:tcMar>
            <w:hideMark/>
          </w:tcPr>
          <w:p w:rsidR="00D60A74" w:rsidRDefault="00D60A74" w:rsidP="007B2504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العنوان </w:t>
            </w:r>
            <w:proofErr w:type="spellStart"/>
            <w:proofErr w:type="gramStart"/>
            <w:r>
              <w:rPr>
                <w:b/>
                <w:bCs/>
                <w:position w:val="6"/>
                <w:sz w:val="20"/>
                <w:szCs w:val="20"/>
                <w:rtl/>
              </w:rPr>
              <w:t>البريدى</w:t>
            </w:r>
            <w:proofErr w:type="spellEnd"/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:</w:t>
            </w:r>
            <w:proofErr w:type="gramEnd"/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 الدولة 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المدينة/ شارع  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الرمز البريدي: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ص . </w:t>
            </w:r>
            <w:proofErr w:type="gramStart"/>
            <w:r>
              <w:rPr>
                <w:b/>
                <w:bCs/>
                <w:position w:val="6"/>
                <w:sz w:val="20"/>
                <w:szCs w:val="20"/>
                <w:rtl/>
              </w:rPr>
              <w:t>ب :</w:t>
            </w:r>
            <w:proofErr w:type="gramEnd"/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</w:p>
        </w:tc>
      </w:tr>
      <w:tr w:rsidR="00D60A74" w:rsidTr="007B2504">
        <w:trPr>
          <w:trHeight w:val="314"/>
        </w:trPr>
        <w:tc>
          <w:tcPr>
            <w:tcW w:w="5123" w:type="dxa"/>
            <w:gridSpan w:val="2"/>
            <w:tcBorders>
              <w:top w:val="single" w:sz="24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shd w:val="clear" w:color="auto" w:fill="F3F3F3"/>
            <w:tcMar>
              <w:top w:w="45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Name 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09" w:type="dxa"/>
            <w:gridSpan w:val="2"/>
            <w:tcBorders>
              <w:top w:val="single" w:sz="24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45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bidi/>
              <w:spacing w:before="120"/>
              <w:jc w:val="right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الاسم: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60A74" w:rsidTr="007B2504">
        <w:trPr>
          <w:trHeight w:val="359"/>
        </w:trPr>
        <w:tc>
          <w:tcPr>
            <w:tcW w:w="5123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Nationality 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0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proofErr w:type="gramStart"/>
            <w:r>
              <w:rPr>
                <w:b/>
                <w:bCs/>
                <w:sz w:val="20"/>
                <w:szCs w:val="20"/>
                <w:rtl/>
              </w:rPr>
              <w:t>الجنسية :</w:t>
            </w:r>
            <w:proofErr w:type="gramEnd"/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60A74" w:rsidTr="007B2504">
        <w:trPr>
          <w:trHeight w:val="350"/>
        </w:trPr>
        <w:tc>
          <w:tcPr>
            <w:tcW w:w="5123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Kind of Applicant  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Company"/>
                    <w:listEntry w:val="Establishment"/>
                    <w:listEntry w:val="Individual"/>
                    <w:listEntry w:val="Other"/>
                  </w:ddList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702C6D"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 w:rsidR="00702C6D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tabs>
                <w:tab w:val="right" w:pos="4961"/>
              </w:tabs>
              <w:bidi/>
              <w:spacing w:before="120"/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صفة طالب </w:t>
            </w:r>
            <w:proofErr w:type="gramStart"/>
            <w:r>
              <w:rPr>
                <w:b/>
                <w:bCs/>
                <w:sz w:val="20"/>
                <w:szCs w:val="20"/>
                <w:rtl/>
              </w:rPr>
              <w:t>التسجيل :</w:t>
            </w:r>
            <w:proofErr w:type="gramEnd"/>
            <w:r>
              <w:rPr>
                <w:b/>
                <w:bCs/>
                <w:sz w:val="18"/>
                <w:szCs w:val="18"/>
                <w:rtl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اختر"/>
                    <w:listEntry w:val="شركة"/>
                    <w:listEntry w:val="مؤسسة"/>
                    <w:listEntry w:val="فرد"/>
                    <w:listEntry w:val="غير ذلك"/>
                  </w:ddList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702C6D"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 w:rsidR="00702C6D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  <w:rtl/>
              </w:rPr>
              <w:tab/>
            </w:r>
          </w:p>
        </w:tc>
      </w:tr>
      <w:tr w:rsidR="00D60A74" w:rsidTr="007B2504">
        <w:trPr>
          <w:trHeight w:val="343"/>
        </w:trPr>
        <w:tc>
          <w:tcPr>
            <w:tcW w:w="343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Pr="00D60A74" w:rsidRDefault="00D60A74" w:rsidP="007B250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Telephone No.</w:t>
            </w:r>
            <w:r>
              <w:rPr>
                <w:b/>
                <w:bCs/>
                <w:sz w:val="20"/>
                <w:szCs w:val="20"/>
                <w:rtl/>
              </w:rPr>
              <w:t>رقم التليفون/</w:t>
            </w:r>
          </w:p>
        </w:tc>
        <w:tc>
          <w:tcPr>
            <w:tcW w:w="3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Pr="00D60A74" w:rsidRDefault="00D60A74" w:rsidP="007B250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Facsimile No.</w:t>
            </w:r>
            <w:r>
              <w:rPr>
                <w:b/>
                <w:bCs/>
                <w:sz w:val="20"/>
                <w:szCs w:val="20"/>
                <w:rtl/>
              </w:rPr>
              <w:t>رقم الفاكس/</w:t>
            </w:r>
          </w:p>
        </w:tc>
        <w:tc>
          <w:tcPr>
            <w:tcW w:w="3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Pr="00D60A74" w:rsidRDefault="00D60A74" w:rsidP="007B250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 address</w:t>
            </w:r>
            <w:r>
              <w:rPr>
                <w:b/>
                <w:bCs/>
                <w:sz w:val="20"/>
                <w:szCs w:val="20"/>
                <w:rtl/>
              </w:rPr>
              <w:t xml:space="preserve">البريد </w:t>
            </w:r>
            <w:proofErr w:type="spellStart"/>
            <w:r>
              <w:rPr>
                <w:b/>
                <w:bCs/>
                <w:sz w:val="20"/>
                <w:szCs w:val="20"/>
                <w:rtl/>
              </w:rPr>
              <w:t>الالكترونى</w:t>
            </w:r>
            <w:proofErr w:type="spellEnd"/>
            <w:r>
              <w:rPr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60A74" w:rsidTr="007B2504">
        <w:trPr>
          <w:trHeight w:val="395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position w:val="6"/>
                <w:sz w:val="18"/>
                <w:szCs w:val="18"/>
              </w:rPr>
              <w:t xml:space="preserve">Resident Address : Country 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City/Street: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  Postal cod: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 P.O. Box: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</w:p>
        </w:tc>
      </w:tr>
      <w:tr w:rsidR="00D60A74" w:rsidTr="007B2504">
        <w:trPr>
          <w:trHeight w:val="350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45" w:type="dxa"/>
              <w:right w:w="108" w:type="dxa"/>
            </w:tcMar>
            <w:hideMark/>
          </w:tcPr>
          <w:p w:rsidR="00D60A74" w:rsidRDefault="00D60A74" w:rsidP="007B2504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العنوان البريدى :  الدولة 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المدينة/ شارع  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الرمز البريدي: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ص . ب 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</w:p>
        </w:tc>
      </w:tr>
      <w:tr w:rsidR="00D60A74" w:rsidTr="007B2504">
        <w:trPr>
          <w:trHeight w:val="314"/>
        </w:trPr>
        <w:tc>
          <w:tcPr>
            <w:tcW w:w="5123" w:type="dxa"/>
            <w:gridSpan w:val="2"/>
            <w:tcBorders>
              <w:top w:val="single" w:sz="24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shd w:val="clear" w:color="auto" w:fill="F3F3F3"/>
            <w:tcMar>
              <w:top w:w="45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Name 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09" w:type="dxa"/>
            <w:gridSpan w:val="2"/>
            <w:tcBorders>
              <w:top w:val="single" w:sz="24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45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الاسم: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60A74" w:rsidTr="007B2504">
        <w:trPr>
          <w:trHeight w:val="359"/>
        </w:trPr>
        <w:tc>
          <w:tcPr>
            <w:tcW w:w="5123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Nationality 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0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الجنسية 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60A74" w:rsidTr="007B2504">
        <w:trPr>
          <w:trHeight w:val="350"/>
        </w:trPr>
        <w:tc>
          <w:tcPr>
            <w:tcW w:w="5123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Kind of Applicant  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Company"/>
                    <w:listEntry w:val="Establishment"/>
                    <w:listEntry w:val="Individual"/>
                    <w:listEntry w:val="Other"/>
                  </w:ddList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702C6D"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 w:rsidR="00702C6D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tabs>
                <w:tab w:val="right" w:pos="4961"/>
              </w:tabs>
              <w:bidi/>
              <w:spacing w:before="120"/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صفة طالب </w:t>
            </w:r>
            <w:proofErr w:type="gramStart"/>
            <w:r>
              <w:rPr>
                <w:b/>
                <w:bCs/>
                <w:sz w:val="20"/>
                <w:szCs w:val="20"/>
                <w:rtl/>
              </w:rPr>
              <w:t>التسجيل :</w:t>
            </w:r>
            <w:proofErr w:type="gramEnd"/>
            <w:r>
              <w:rPr>
                <w:b/>
                <w:bCs/>
                <w:sz w:val="18"/>
                <w:szCs w:val="18"/>
                <w:rtl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اختر"/>
                    <w:listEntry w:val="شركة"/>
                    <w:listEntry w:val="مؤسسة"/>
                    <w:listEntry w:val="فرد"/>
                    <w:listEntry w:val="غير ذلك"/>
                  </w:ddList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702C6D"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 w:rsidR="00702C6D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  <w:rtl/>
              </w:rPr>
              <w:tab/>
            </w:r>
          </w:p>
        </w:tc>
      </w:tr>
      <w:tr w:rsidR="00D60A74" w:rsidTr="007B2504">
        <w:trPr>
          <w:trHeight w:val="539"/>
        </w:trPr>
        <w:tc>
          <w:tcPr>
            <w:tcW w:w="343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</w:rPr>
              <w:t>Telephone No.</w:t>
            </w:r>
            <w:r>
              <w:rPr>
                <w:b/>
                <w:bCs/>
                <w:sz w:val="20"/>
                <w:szCs w:val="20"/>
                <w:rtl/>
              </w:rPr>
              <w:t>رقم التليفون/</w:t>
            </w:r>
          </w:p>
          <w:p w:rsidR="00D60A74" w:rsidRDefault="00D60A74" w:rsidP="007B250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</w:rPr>
              <w:t>Facsimile No.</w:t>
            </w:r>
            <w:r>
              <w:rPr>
                <w:b/>
                <w:bCs/>
                <w:sz w:val="20"/>
                <w:szCs w:val="20"/>
                <w:rtl/>
              </w:rPr>
              <w:t>رقم الفاكس/</w:t>
            </w:r>
          </w:p>
          <w:p w:rsidR="00D60A74" w:rsidRDefault="00D60A74" w:rsidP="007B250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</w:rPr>
              <w:t>E-mail address</w:t>
            </w:r>
            <w:r>
              <w:rPr>
                <w:b/>
                <w:bCs/>
                <w:sz w:val="20"/>
                <w:szCs w:val="20"/>
                <w:rtl/>
              </w:rPr>
              <w:t>البريد الالكترونى/</w:t>
            </w:r>
          </w:p>
          <w:p w:rsidR="00D60A74" w:rsidRDefault="00D60A74" w:rsidP="007B250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D60A74" w:rsidTr="007B2504">
        <w:trPr>
          <w:trHeight w:val="395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position w:val="6"/>
                <w:sz w:val="18"/>
                <w:szCs w:val="18"/>
              </w:rPr>
              <w:t xml:space="preserve">Resident Address : Country 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City/Street: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  Postal cod: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 P.O. Box: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</w:p>
        </w:tc>
      </w:tr>
      <w:tr w:rsidR="00D60A74" w:rsidTr="007B2504">
        <w:trPr>
          <w:trHeight w:val="350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45" w:type="dxa"/>
              <w:right w:w="108" w:type="dxa"/>
            </w:tcMar>
            <w:hideMark/>
          </w:tcPr>
          <w:p w:rsidR="00D60A74" w:rsidRDefault="00D60A74" w:rsidP="007B2504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العنوان البريدى :  الدولة 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المدينة/ شارع  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الرمز البريدي: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ص . ب 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</w:p>
        </w:tc>
      </w:tr>
      <w:tr w:rsidR="00D60A74" w:rsidTr="007B2504">
        <w:trPr>
          <w:trHeight w:val="314"/>
        </w:trPr>
        <w:tc>
          <w:tcPr>
            <w:tcW w:w="5123" w:type="dxa"/>
            <w:gridSpan w:val="2"/>
            <w:tcBorders>
              <w:top w:val="single" w:sz="24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shd w:val="clear" w:color="auto" w:fill="F3F3F3"/>
            <w:tcMar>
              <w:top w:w="45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Name 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09" w:type="dxa"/>
            <w:gridSpan w:val="2"/>
            <w:tcBorders>
              <w:top w:val="single" w:sz="24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45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bidi/>
              <w:spacing w:before="120"/>
              <w:jc w:val="right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الاسم: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60A74" w:rsidTr="007B2504">
        <w:trPr>
          <w:trHeight w:val="359"/>
        </w:trPr>
        <w:tc>
          <w:tcPr>
            <w:tcW w:w="5123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Nationality 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0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الجنسية 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60A74" w:rsidTr="007B2504">
        <w:trPr>
          <w:trHeight w:val="350"/>
        </w:trPr>
        <w:tc>
          <w:tcPr>
            <w:tcW w:w="5123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Kind of Applicant  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Company"/>
                    <w:listEntry w:val="Establishment"/>
                    <w:listEntry w:val="Individual"/>
                    <w:listEntry w:val="Other"/>
                  </w:ddList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702C6D"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 w:rsidR="00702C6D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tabs>
                <w:tab w:val="right" w:pos="4961"/>
              </w:tabs>
              <w:bidi/>
              <w:spacing w:before="120"/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صفة طالب </w:t>
            </w:r>
            <w:proofErr w:type="gramStart"/>
            <w:r>
              <w:rPr>
                <w:b/>
                <w:bCs/>
                <w:sz w:val="20"/>
                <w:szCs w:val="20"/>
                <w:rtl/>
              </w:rPr>
              <w:t>التسجيل :</w:t>
            </w:r>
            <w:proofErr w:type="gramEnd"/>
            <w:r>
              <w:rPr>
                <w:b/>
                <w:bCs/>
                <w:sz w:val="18"/>
                <w:szCs w:val="18"/>
                <w:rtl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اختر"/>
                    <w:listEntry w:val="شركة"/>
                    <w:listEntry w:val="مؤسسة"/>
                    <w:listEntry w:val="فرد"/>
                    <w:listEntry w:val="غير ذلك"/>
                  </w:ddList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702C6D"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 w:rsidR="00702C6D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  <w:rtl/>
              </w:rPr>
              <w:tab/>
            </w:r>
          </w:p>
        </w:tc>
      </w:tr>
      <w:tr w:rsidR="00D60A74" w:rsidTr="007B2504">
        <w:trPr>
          <w:trHeight w:val="539"/>
        </w:trPr>
        <w:tc>
          <w:tcPr>
            <w:tcW w:w="343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</w:rPr>
              <w:t>Telephone No.</w:t>
            </w:r>
            <w:r>
              <w:rPr>
                <w:b/>
                <w:bCs/>
                <w:sz w:val="20"/>
                <w:szCs w:val="20"/>
                <w:rtl/>
              </w:rPr>
              <w:t>رقم التليفون/</w:t>
            </w:r>
          </w:p>
          <w:p w:rsidR="00D60A74" w:rsidRDefault="00D60A74" w:rsidP="007B250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</w:rPr>
              <w:t>Facsimile No.</w:t>
            </w:r>
            <w:r>
              <w:rPr>
                <w:b/>
                <w:bCs/>
                <w:sz w:val="20"/>
                <w:szCs w:val="20"/>
                <w:rtl/>
              </w:rPr>
              <w:t>رقم الفاكس/</w:t>
            </w:r>
          </w:p>
          <w:p w:rsidR="00D60A74" w:rsidRDefault="00D60A74" w:rsidP="007B250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</w:rPr>
              <w:t>E-mail address</w:t>
            </w:r>
            <w:r>
              <w:rPr>
                <w:b/>
                <w:bCs/>
                <w:sz w:val="20"/>
                <w:szCs w:val="20"/>
                <w:rtl/>
              </w:rPr>
              <w:t>البريد الالكترونى/</w:t>
            </w:r>
          </w:p>
          <w:p w:rsidR="00D60A74" w:rsidRDefault="00D60A74" w:rsidP="007B250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D60A74" w:rsidTr="007B2504">
        <w:trPr>
          <w:trHeight w:val="395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position w:val="6"/>
                <w:sz w:val="18"/>
                <w:szCs w:val="18"/>
              </w:rPr>
              <w:t xml:space="preserve">Resident Address : Country 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City/Street: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  Postal cod: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 P.O. Box: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</w:p>
        </w:tc>
      </w:tr>
      <w:tr w:rsidR="00D60A74" w:rsidTr="007B2504">
        <w:trPr>
          <w:trHeight w:val="350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45" w:type="dxa"/>
              <w:right w:w="108" w:type="dxa"/>
            </w:tcMar>
            <w:hideMark/>
          </w:tcPr>
          <w:p w:rsidR="00D60A74" w:rsidRDefault="00D60A74" w:rsidP="007B2504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العنوان البريدى :  الدولة 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المدينة/ شارع  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الرمز البريدي: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ص . ب 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</w:p>
        </w:tc>
      </w:tr>
      <w:tr w:rsidR="00D60A74" w:rsidTr="007B2504">
        <w:trPr>
          <w:trHeight w:val="314"/>
        </w:trPr>
        <w:tc>
          <w:tcPr>
            <w:tcW w:w="5123" w:type="dxa"/>
            <w:gridSpan w:val="2"/>
            <w:tcBorders>
              <w:top w:val="single" w:sz="24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shd w:val="clear" w:color="auto" w:fill="F3F3F3"/>
            <w:tcMar>
              <w:top w:w="45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Name 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09" w:type="dxa"/>
            <w:gridSpan w:val="2"/>
            <w:tcBorders>
              <w:top w:val="single" w:sz="24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45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bidi/>
              <w:spacing w:before="120"/>
              <w:jc w:val="right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الاسم: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60A74" w:rsidTr="007B2504">
        <w:trPr>
          <w:trHeight w:val="359"/>
        </w:trPr>
        <w:tc>
          <w:tcPr>
            <w:tcW w:w="5123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Nationality 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0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الجنسية 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60A74" w:rsidTr="007B2504">
        <w:trPr>
          <w:trHeight w:val="350"/>
        </w:trPr>
        <w:tc>
          <w:tcPr>
            <w:tcW w:w="5123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Kind of Applicant  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Company"/>
                    <w:listEntry w:val="Establishment"/>
                    <w:listEntry w:val="Individual"/>
                    <w:listEntry w:val="Other"/>
                  </w:ddList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702C6D"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 w:rsidR="00702C6D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tabs>
                <w:tab w:val="right" w:pos="4961"/>
              </w:tabs>
              <w:bidi/>
              <w:spacing w:before="120"/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صفة طالب </w:t>
            </w:r>
            <w:proofErr w:type="gramStart"/>
            <w:r>
              <w:rPr>
                <w:b/>
                <w:bCs/>
                <w:sz w:val="20"/>
                <w:szCs w:val="20"/>
                <w:rtl/>
              </w:rPr>
              <w:t>التسجيل :</w:t>
            </w:r>
            <w:proofErr w:type="gramEnd"/>
            <w:r>
              <w:rPr>
                <w:b/>
                <w:bCs/>
                <w:sz w:val="18"/>
                <w:szCs w:val="18"/>
                <w:rtl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اختر"/>
                    <w:listEntry w:val="شركة"/>
                    <w:listEntry w:val="مؤسسة"/>
                    <w:listEntry w:val="فرد"/>
                    <w:listEntry w:val="غير ذلك"/>
                  </w:ddList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702C6D"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 w:rsidR="00702C6D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  <w:rtl/>
              </w:rPr>
              <w:tab/>
            </w:r>
          </w:p>
        </w:tc>
      </w:tr>
      <w:tr w:rsidR="00D60A74" w:rsidTr="007B2504">
        <w:trPr>
          <w:trHeight w:val="391"/>
        </w:trPr>
        <w:tc>
          <w:tcPr>
            <w:tcW w:w="343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Pr="00D60A74" w:rsidRDefault="00D60A74" w:rsidP="007B250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Telephone No.</w:t>
            </w:r>
            <w:r>
              <w:rPr>
                <w:b/>
                <w:bCs/>
                <w:sz w:val="20"/>
                <w:szCs w:val="20"/>
                <w:rtl/>
              </w:rPr>
              <w:t>رقم التليفون/</w:t>
            </w:r>
          </w:p>
        </w:tc>
        <w:tc>
          <w:tcPr>
            <w:tcW w:w="3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Pr="00D60A74" w:rsidRDefault="00D60A74" w:rsidP="007B250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Facsimile No.</w:t>
            </w:r>
            <w:r>
              <w:rPr>
                <w:b/>
                <w:bCs/>
                <w:sz w:val="20"/>
                <w:szCs w:val="20"/>
                <w:rtl/>
              </w:rPr>
              <w:t>رقم الفاكس/</w:t>
            </w:r>
          </w:p>
        </w:tc>
        <w:tc>
          <w:tcPr>
            <w:tcW w:w="3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Pr="00D60A74" w:rsidRDefault="00D60A74" w:rsidP="007B250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 address</w:t>
            </w:r>
            <w:r>
              <w:rPr>
                <w:b/>
                <w:bCs/>
                <w:sz w:val="20"/>
                <w:szCs w:val="20"/>
                <w:rtl/>
              </w:rPr>
              <w:t xml:space="preserve">البريد </w:t>
            </w:r>
            <w:proofErr w:type="spellStart"/>
            <w:r>
              <w:rPr>
                <w:b/>
                <w:bCs/>
                <w:sz w:val="20"/>
                <w:szCs w:val="20"/>
                <w:rtl/>
              </w:rPr>
              <w:t>الالكترونى</w:t>
            </w:r>
            <w:proofErr w:type="spellEnd"/>
            <w:r>
              <w:rPr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60A74" w:rsidTr="007B2504">
        <w:trPr>
          <w:trHeight w:val="395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7B250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position w:val="6"/>
                <w:sz w:val="18"/>
                <w:szCs w:val="18"/>
              </w:rPr>
              <w:t xml:space="preserve">Resident Address : Country 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City/Street: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  Postal cod: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 P.O. Box: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</w:p>
        </w:tc>
      </w:tr>
      <w:tr w:rsidR="00D60A74" w:rsidTr="007B2504">
        <w:trPr>
          <w:trHeight w:val="350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45" w:type="dxa"/>
              <w:right w:w="108" w:type="dxa"/>
            </w:tcMar>
            <w:hideMark/>
          </w:tcPr>
          <w:p w:rsidR="00D60A74" w:rsidRDefault="00D60A74" w:rsidP="007B2504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العنوان البريدى :  الدولة 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المدينة/ شارع  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الرمز البريدي: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ص . </w:t>
            </w:r>
            <w:proofErr w:type="gramStart"/>
            <w:r>
              <w:rPr>
                <w:b/>
                <w:bCs/>
                <w:position w:val="6"/>
                <w:sz w:val="20"/>
                <w:szCs w:val="20"/>
                <w:rtl/>
              </w:rPr>
              <w:t>ب :</w:t>
            </w:r>
            <w:proofErr w:type="gramEnd"/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</w:p>
        </w:tc>
      </w:tr>
    </w:tbl>
    <w:p w:rsidR="001C0714" w:rsidRDefault="001C0714" w:rsidP="00D60A74">
      <w:pPr>
        <w:rPr>
          <w:sz w:val="18"/>
          <w:szCs w:val="18"/>
        </w:rPr>
        <w:sectPr w:rsidR="001C0714" w:rsidSect="005A67CB">
          <w:headerReference w:type="default" r:id="rId8"/>
          <w:footerReference w:type="default" r:id="rId9"/>
          <w:footerReference w:type="first" r:id="rId10"/>
          <w:pgSz w:w="12240" w:h="15840"/>
          <w:pgMar w:top="720" w:right="720" w:bottom="720" w:left="720" w:header="720" w:footer="397" w:gutter="0"/>
          <w:cols w:space="720"/>
          <w:docGrid w:linePitch="326"/>
        </w:sectPr>
      </w:pPr>
    </w:p>
    <w:tbl>
      <w:tblPr>
        <w:tblpPr w:leftFromText="180" w:rightFromText="180" w:vertAnchor="text" w:horzAnchor="margin" w:tblpX="-851" w:tblpY="-1094"/>
        <w:tblOverlap w:val="never"/>
        <w:tblW w:w="111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4"/>
        <w:gridCol w:w="1723"/>
        <w:gridCol w:w="1722"/>
        <w:gridCol w:w="4310"/>
      </w:tblGrid>
      <w:tr w:rsidR="00D60A74" w:rsidTr="00837158">
        <w:tc>
          <w:tcPr>
            <w:tcW w:w="11199" w:type="dxa"/>
            <w:gridSpan w:val="4"/>
            <w:tcBorders>
              <w:bottom w:val="single" w:sz="18" w:space="0" w:color="000000"/>
            </w:tcBorders>
            <w:shd w:val="clear" w:color="auto" w:fill="FFFFFF"/>
            <w:tcMar>
              <w:top w:w="20" w:type="dxa"/>
              <w:left w:w="113" w:type="dxa"/>
              <w:bottom w:w="38" w:type="dxa"/>
              <w:right w:w="113" w:type="dxa"/>
            </w:tcMar>
            <w:hideMark/>
          </w:tcPr>
          <w:p w:rsidR="00D60A74" w:rsidRDefault="00D60A74" w:rsidP="00837158">
            <w:pPr>
              <w:spacing w:before="1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 Continuation of  FURTHER DESIGNER (S)</w:t>
            </w:r>
            <w:r>
              <w:rPr>
                <w:b/>
                <w:bCs/>
                <w:sz w:val="20"/>
                <w:szCs w:val="20"/>
                <w:rtl/>
              </w:rPr>
              <w:t xml:space="preserve">* </w:t>
            </w:r>
            <w:proofErr w:type="spellStart"/>
            <w:r>
              <w:rPr>
                <w:b/>
                <w:bCs/>
                <w:sz w:val="20"/>
                <w:szCs w:val="20"/>
                <w:rtl/>
              </w:rPr>
              <w:t>فى</w:t>
            </w:r>
            <w:proofErr w:type="spellEnd"/>
            <w:r>
              <w:rPr>
                <w:b/>
                <w:bCs/>
                <w:sz w:val="20"/>
                <w:szCs w:val="20"/>
                <w:rtl/>
              </w:rPr>
              <w:t xml:space="preserve"> حالة وجود مبتكر واحد لا يستخدم ولا يرفق هذا النموذج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</w:t>
            </w:r>
          </w:p>
        </w:tc>
      </w:tr>
      <w:tr w:rsidR="00D60A74" w:rsidTr="00837158">
        <w:trPr>
          <w:trHeight w:val="314"/>
        </w:trPr>
        <w:tc>
          <w:tcPr>
            <w:tcW w:w="1119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38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837158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Name 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60A74" w:rsidTr="00837158">
        <w:trPr>
          <w:trHeight w:val="359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837158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الاسم: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60A74" w:rsidTr="00837158">
        <w:trPr>
          <w:trHeight w:val="350"/>
        </w:trPr>
        <w:tc>
          <w:tcPr>
            <w:tcW w:w="516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837158">
            <w:pPr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Nationality 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03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837158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 الجنسية :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60A74" w:rsidTr="00837158">
        <w:trPr>
          <w:trHeight w:val="294"/>
        </w:trPr>
        <w:tc>
          <w:tcPr>
            <w:tcW w:w="34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Pr="00837158" w:rsidRDefault="00D60A74" w:rsidP="0083715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Telephone No.</w:t>
            </w:r>
            <w:r>
              <w:rPr>
                <w:b/>
                <w:bCs/>
                <w:sz w:val="20"/>
                <w:szCs w:val="20"/>
                <w:rtl/>
              </w:rPr>
              <w:t>رقم التليفون/</w:t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Pr="00837158" w:rsidRDefault="00D60A74" w:rsidP="0083715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Facsimile No.</w:t>
            </w:r>
            <w:r>
              <w:rPr>
                <w:b/>
                <w:bCs/>
                <w:sz w:val="20"/>
                <w:szCs w:val="20"/>
                <w:rtl/>
              </w:rPr>
              <w:t>رقم الفاكس/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Pr="00837158" w:rsidRDefault="00D60A74" w:rsidP="0083715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 address</w:t>
            </w:r>
            <w:r>
              <w:rPr>
                <w:b/>
                <w:bCs/>
                <w:sz w:val="20"/>
                <w:szCs w:val="20"/>
                <w:rtl/>
              </w:rPr>
              <w:t xml:space="preserve">البريد </w:t>
            </w:r>
            <w:proofErr w:type="spellStart"/>
            <w:r>
              <w:rPr>
                <w:b/>
                <w:bCs/>
                <w:sz w:val="20"/>
                <w:szCs w:val="20"/>
                <w:rtl/>
              </w:rPr>
              <w:t>الالكترونى</w:t>
            </w:r>
            <w:proofErr w:type="spellEnd"/>
            <w:r>
              <w:rPr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60A74" w:rsidTr="00837158">
        <w:trPr>
          <w:trHeight w:val="395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837158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position w:val="6"/>
                <w:sz w:val="18"/>
                <w:szCs w:val="18"/>
              </w:rPr>
              <w:t xml:space="preserve">Resident Address : Country 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City/Street: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  Postal cod: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    P.O. Box: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83" w:name="Text178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83"/>
          </w:p>
        </w:tc>
      </w:tr>
      <w:tr w:rsidR="00D60A74" w:rsidTr="00837158">
        <w:trPr>
          <w:trHeight w:val="350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38" w:type="dxa"/>
              <w:right w:w="108" w:type="dxa"/>
            </w:tcMar>
            <w:hideMark/>
          </w:tcPr>
          <w:p w:rsidR="00D60A74" w:rsidRDefault="00D60A74" w:rsidP="00837158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العنوان </w:t>
            </w:r>
            <w:proofErr w:type="spellStart"/>
            <w:r>
              <w:rPr>
                <w:b/>
                <w:bCs/>
                <w:position w:val="6"/>
                <w:sz w:val="20"/>
                <w:szCs w:val="20"/>
                <w:rtl/>
              </w:rPr>
              <w:t>البريدى</w:t>
            </w:r>
            <w:proofErr w:type="spellEnd"/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:  الدولة :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المدينة/ شارع  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  الرمز البريدي: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ص . ب 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</w:p>
        </w:tc>
      </w:tr>
      <w:tr w:rsidR="00D60A74" w:rsidTr="00837158">
        <w:trPr>
          <w:trHeight w:val="314"/>
        </w:trPr>
        <w:tc>
          <w:tcPr>
            <w:tcW w:w="1119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38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837158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Name 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60A74" w:rsidTr="00837158">
        <w:trPr>
          <w:trHeight w:val="359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837158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الاسم: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60A74" w:rsidTr="00837158">
        <w:trPr>
          <w:trHeight w:val="350"/>
        </w:trPr>
        <w:tc>
          <w:tcPr>
            <w:tcW w:w="516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837158">
            <w:pPr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Nationality 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03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837158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 الجنسية :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60A74" w:rsidTr="00837158">
        <w:trPr>
          <w:trHeight w:val="539"/>
        </w:trPr>
        <w:tc>
          <w:tcPr>
            <w:tcW w:w="34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837158">
            <w:pPr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</w:rPr>
              <w:t>Telephone No.</w:t>
            </w:r>
            <w:r>
              <w:rPr>
                <w:b/>
                <w:bCs/>
                <w:sz w:val="20"/>
                <w:szCs w:val="20"/>
                <w:rtl/>
              </w:rPr>
              <w:t>رقم التليفون/</w:t>
            </w:r>
          </w:p>
          <w:p w:rsidR="00D60A74" w:rsidRDefault="00D60A74" w:rsidP="00837158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837158">
            <w:pPr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</w:rPr>
              <w:t>Facsimile No.</w:t>
            </w:r>
            <w:r>
              <w:rPr>
                <w:b/>
                <w:bCs/>
                <w:sz w:val="20"/>
                <w:szCs w:val="20"/>
                <w:rtl/>
              </w:rPr>
              <w:t>رقم الفاكس/</w:t>
            </w:r>
          </w:p>
          <w:p w:rsidR="00D60A74" w:rsidRDefault="00D60A74" w:rsidP="00837158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837158">
            <w:pPr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</w:rPr>
              <w:t>E-mail address</w:t>
            </w:r>
            <w:r>
              <w:rPr>
                <w:b/>
                <w:bCs/>
                <w:sz w:val="20"/>
                <w:szCs w:val="20"/>
                <w:rtl/>
              </w:rPr>
              <w:t xml:space="preserve">البريد </w:t>
            </w:r>
            <w:proofErr w:type="spellStart"/>
            <w:r>
              <w:rPr>
                <w:b/>
                <w:bCs/>
                <w:sz w:val="20"/>
                <w:szCs w:val="20"/>
                <w:rtl/>
              </w:rPr>
              <w:t>الالكترونى</w:t>
            </w:r>
            <w:proofErr w:type="spellEnd"/>
            <w:r>
              <w:rPr>
                <w:b/>
                <w:bCs/>
                <w:sz w:val="20"/>
                <w:szCs w:val="20"/>
                <w:rtl/>
              </w:rPr>
              <w:t>/</w:t>
            </w:r>
          </w:p>
          <w:p w:rsidR="00D60A74" w:rsidRDefault="00D60A74" w:rsidP="00837158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D60A74" w:rsidTr="00837158">
        <w:trPr>
          <w:trHeight w:val="395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837158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position w:val="6"/>
                <w:sz w:val="18"/>
                <w:szCs w:val="18"/>
              </w:rPr>
              <w:t xml:space="preserve">Resident Address : Country 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City/Street: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  Postal cod: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    P.O. Box: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84" w:name="Text177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84"/>
          </w:p>
        </w:tc>
      </w:tr>
      <w:tr w:rsidR="00D60A74" w:rsidTr="00837158">
        <w:trPr>
          <w:trHeight w:val="350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38" w:type="dxa"/>
              <w:right w:w="108" w:type="dxa"/>
            </w:tcMar>
            <w:hideMark/>
          </w:tcPr>
          <w:p w:rsidR="00D60A74" w:rsidRDefault="00D60A74" w:rsidP="00837158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العنوان </w:t>
            </w:r>
            <w:proofErr w:type="spellStart"/>
            <w:r>
              <w:rPr>
                <w:b/>
                <w:bCs/>
                <w:position w:val="6"/>
                <w:sz w:val="20"/>
                <w:szCs w:val="20"/>
                <w:rtl/>
              </w:rPr>
              <w:t>البريدى</w:t>
            </w:r>
            <w:proofErr w:type="spellEnd"/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:  الدولة :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المدينة/ شارع  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  الرمز البريدي: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ص . ب 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</w:p>
        </w:tc>
      </w:tr>
      <w:tr w:rsidR="00D60A74" w:rsidTr="00837158">
        <w:trPr>
          <w:trHeight w:val="314"/>
        </w:trPr>
        <w:tc>
          <w:tcPr>
            <w:tcW w:w="1119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38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837158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Name 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60A74" w:rsidTr="00837158">
        <w:trPr>
          <w:trHeight w:val="359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837158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الاسم: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60A74" w:rsidTr="00837158">
        <w:trPr>
          <w:trHeight w:val="350"/>
        </w:trPr>
        <w:tc>
          <w:tcPr>
            <w:tcW w:w="516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837158">
            <w:pPr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Nationality 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03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837158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 الجنسية :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60A74" w:rsidTr="00837158">
        <w:trPr>
          <w:trHeight w:val="280"/>
        </w:trPr>
        <w:tc>
          <w:tcPr>
            <w:tcW w:w="34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Pr="00D60A74" w:rsidRDefault="00D60A74" w:rsidP="0083715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Telephone No.</w:t>
            </w:r>
            <w:r>
              <w:rPr>
                <w:b/>
                <w:bCs/>
                <w:sz w:val="20"/>
                <w:szCs w:val="20"/>
                <w:rtl/>
              </w:rPr>
              <w:t>رقم التليفون/</w:t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Pr="00D60A74" w:rsidRDefault="00D60A74" w:rsidP="0083715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Facsimile No.</w:t>
            </w:r>
            <w:r>
              <w:rPr>
                <w:b/>
                <w:bCs/>
                <w:sz w:val="20"/>
                <w:szCs w:val="20"/>
                <w:rtl/>
              </w:rPr>
              <w:t>رقم الفاكس/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Pr="00D60A74" w:rsidRDefault="00D60A74" w:rsidP="0083715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 address</w:t>
            </w:r>
            <w:r>
              <w:rPr>
                <w:b/>
                <w:bCs/>
                <w:sz w:val="20"/>
                <w:szCs w:val="20"/>
                <w:rtl/>
              </w:rPr>
              <w:t xml:space="preserve">البريد </w:t>
            </w:r>
            <w:proofErr w:type="spellStart"/>
            <w:r>
              <w:rPr>
                <w:b/>
                <w:bCs/>
                <w:sz w:val="20"/>
                <w:szCs w:val="20"/>
                <w:rtl/>
              </w:rPr>
              <w:t>الالكترونى</w:t>
            </w:r>
            <w:proofErr w:type="spellEnd"/>
            <w:r>
              <w:rPr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60A74" w:rsidTr="00837158">
        <w:trPr>
          <w:trHeight w:val="395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837158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position w:val="6"/>
                <w:sz w:val="18"/>
                <w:szCs w:val="18"/>
              </w:rPr>
              <w:t xml:space="preserve">Resident Address : Country 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City/Street: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  Postal cod: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    P.O. Box: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85" w:name="Text176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85"/>
          </w:p>
        </w:tc>
      </w:tr>
      <w:tr w:rsidR="00D60A74" w:rsidTr="00837158">
        <w:trPr>
          <w:trHeight w:val="350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38" w:type="dxa"/>
              <w:right w:w="108" w:type="dxa"/>
            </w:tcMar>
            <w:hideMark/>
          </w:tcPr>
          <w:p w:rsidR="00D60A74" w:rsidRDefault="00D60A74" w:rsidP="00837158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العنوان </w:t>
            </w:r>
            <w:proofErr w:type="spellStart"/>
            <w:proofErr w:type="gramStart"/>
            <w:r>
              <w:rPr>
                <w:b/>
                <w:bCs/>
                <w:position w:val="6"/>
                <w:sz w:val="20"/>
                <w:szCs w:val="20"/>
                <w:rtl/>
              </w:rPr>
              <w:t>البريدى</w:t>
            </w:r>
            <w:proofErr w:type="spellEnd"/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:</w:t>
            </w:r>
            <w:proofErr w:type="gramEnd"/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 الدولة :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المدينة/ شارع  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  الرمز البريدي: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ص . ب 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</w:p>
        </w:tc>
      </w:tr>
      <w:tr w:rsidR="00D60A74" w:rsidTr="00837158">
        <w:trPr>
          <w:trHeight w:val="409"/>
        </w:trPr>
        <w:tc>
          <w:tcPr>
            <w:tcW w:w="1119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38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837158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Name 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60A74" w:rsidTr="00837158">
        <w:trPr>
          <w:trHeight w:val="359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837158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الاسم: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60A74" w:rsidTr="00837158">
        <w:trPr>
          <w:trHeight w:val="350"/>
        </w:trPr>
        <w:tc>
          <w:tcPr>
            <w:tcW w:w="516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837158">
            <w:pPr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Nationality 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03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837158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الجنسية :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60A74" w:rsidTr="00837158">
        <w:trPr>
          <w:trHeight w:val="539"/>
        </w:trPr>
        <w:tc>
          <w:tcPr>
            <w:tcW w:w="34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837158">
            <w:pPr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</w:rPr>
              <w:t>Telephone No.</w:t>
            </w:r>
            <w:r>
              <w:rPr>
                <w:b/>
                <w:bCs/>
                <w:sz w:val="20"/>
                <w:szCs w:val="20"/>
                <w:rtl/>
              </w:rPr>
              <w:t>رقم التليفون/</w:t>
            </w:r>
          </w:p>
          <w:p w:rsidR="00D60A74" w:rsidRDefault="00D60A74" w:rsidP="00837158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837158">
            <w:pPr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</w:rPr>
              <w:t>Facsimile No.</w:t>
            </w:r>
            <w:r>
              <w:rPr>
                <w:b/>
                <w:bCs/>
                <w:sz w:val="20"/>
                <w:szCs w:val="20"/>
                <w:rtl/>
              </w:rPr>
              <w:t>رقم الفاكس/</w:t>
            </w:r>
          </w:p>
          <w:p w:rsidR="00D60A74" w:rsidRDefault="00D60A74" w:rsidP="00837158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837158">
            <w:pPr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</w:rPr>
              <w:t>E-mail address</w:t>
            </w:r>
            <w:r>
              <w:rPr>
                <w:b/>
                <w:bCs/>
                <w:sz w:val="20"/>
                <w:szCs w:val="20"/>
                <w:rtl/>
              </w:rPr>
              <w:t>البريد الالكترونى/</w:t>
            </w:r>
          </w:p>
          <w:p w:rsidR="00D60A74" w:rsidRDefault="00D60A74" w:rsidP="00837158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D60A74" w:rsidTr="00837158">
        <w:trPr>
          <w:trHeight w:val="395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837158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position w:val="6"/>
                <w:sz w:val="18"/>
                <w:szCs w:val="18"/>
              </w:rPr>
              <w:t xml:space="preserve">Resident Address : Country 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City/Street: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  Postal cod: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    P.O. Box: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86" w:name="Text175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86"/>
          </w:p>
        </w:tc>
      </w:tr>
      <w:tr w:rsidR="00D60A74" w:rsidTr="00837158">
        <w:trPr>
          <w:trHeight w:val="350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38" w:type="dxa"/>
              <w:right w:w="108" w:type="dxa"/>
            </w:tcMar>
            <w:hideMark/>
          </w:tcPr>
          <w:p w:rsidR="00D60A74" w:rsidRDefault="00D60A74" w:rsidP="00837158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position w:val="6"/>
                <w:sz w:val="20"/>
                <w:szCs w:val="20"/>
                <w:rtl/>
              </w:rPr>
              <w:t>العنوان البريدى :  الدولة :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المدينة/ شارع  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  الرمز البريدي: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ص . ب 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</w:p>
        </w:tc>
      </w:tr>
      <w:tr w:rsidR="00D60A74" w:rsidTr="00837158">
        <w:trPr>
          <w:trHeight w:val="314"/>
        </w:trPr>
        <w:tc>
          <w:tcPr>
            <w:tcW w:w="1119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38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837158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Name 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60A74" w:rsidTr="00837158">
        <w:trPr>
          <w:trHeight w:val="359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837158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الجنسية :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60A74" w:rsidTr="00837158">
        <w:trPr>
          <w:trHeight w:val="350"/>
        </w:trPr>
        <w:tc>
          <w:tcPr>
            <w:tcW w:w="516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837158">
            <w:pPr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Nationality 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03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837158">
            <w:pPr>
              <w:bidi/>
              <w:spacing w:before="120"/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الجنسية :    </w:t>
            </w:r>
          </w:p>
        </w:tc>
      </w:tr>
      <w:tr w:rsidR="00D60A74" w:rsidTr="00837158">
        <w:trPr>
          <w:trHeight w:val="366"/>
        </w:trPr>
        <w:tc>
          <w:tcPr>
            <w:tcW w:w="34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Pr="00D60A74" w:rsidRDefault="00D60A74" w:rsidP="0083715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Telephone No.</w:t>
            </w:r>
            <w:r>
              <w:rPr>
                <w:b/>
                <w:bCs/>
                <w:sz w:val="20"/>
                <w:szCs w:val="20"/>
                <w:rtl/>
              </w:rPr>
              <w:t>رقم التليفون/</w:t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Pr="00D60A74" w:rsidRDefault="00D60A74" w:rsidP="0083715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Facsimile No.</w:t>
            </w:r>
            <w:r>
              <w:rPr>
                <w:b/>
                <w:bCs/>
                <w:sz w:val="20"/>
                <w:szCs w:val="20"/>
                <w:rtl/>
              </w:rPr>
              <w:t>رقم الفاكس/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Pr="00D60A74" w:rsidRDefault="00D60A74" w:rsidP="0083715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 address</w:t>
            </w:r>
            <w:r>
              <w:rPr>
                <w:b/>
                <w:bCs/>
                <w:sz w:val="20"/>
                <w:szCs w:val="20"/>
                <w:rtl/>
              </w:rPr>
              <w:t xml:space="preserve">البريد </w:t>
            </w:r>
            <w:proofErr w:type="spellStart"/>
            <w:r>
              <w:rPr>
                <w:b/>
                <w:bCs/>
                <w:sz w:val="20"/>
                <w:szCs w:val="20"/>
                <w:rtl/>
              </w:rPr>
              <w:t>الالكترونى</w:t>
            </w:r>
            <w:proofErr w:type="spellEnd"/>
            <w:r>
              <w:rPr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60A74" w:rsidTr="00837158">
        <w:trPr>
          <w:trHeight w:val="395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60A74" w:rsidRDefault="00D60A74" w:rsidP="00837158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position w:val="6"/>
                <w:sz w:val="18"/>
                <w:szCs w:val="18"/>
              </w:rPr>
              <w:t xml:space="preserve">Resident Address : Country 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City/Street: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  Postal cod: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    P.O. Box: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87" w:name="Text174"/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bookmarkEnd w:id="87"/>
          </w:p>
        </w:tc>
      </w:tr>
      <w:tr w:rsidR="00D60A74" w:rsidTr="00837158">
        <w:trPr>
          <w:trHeight w:val="350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38" w:type="dxa"/>
              <w:right w:w="108" w:type="dxa"/>
            </w:tcMar>
            <w:hideMark/>
          </w:tcPr>
          <w:p w:rsidR="00D60A74" w:rsidRDefault="00D60A74" w:rsidP="00837158">
            <w:pPr>
              <w:bidi/>
              <w:spacing w:before="120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  <w:bCs/>
                <w:position w:val="6"/>
                <w:sz w:val="20"/>
                <w:szCs w:val="20"/>
                <w:rtl/>
              </w:rPr>
              <w:t>العنوان البريدى :  الدولة :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المدينة/ شارع  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  الرمز البريدي: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ص . </w:t>
            </w:r>
            <w:proofErr w:type="gramStart"/>
            <w:r>
              <w:rPr>
                <w:b/>
                <w:bCs/>
                <w:position w:val="6"/>
                <w:sz w:val="20"/>
                <w:szCs w:val="20"/>
                <w:rtl/>
              </w:rPr>
              <w:t>ب :</w:t>
            </w:r>
            <w:proofErr w:type="gramEnd"/>
            <w:r>
              <w:rPr>
                <w:b/>
                <w:bCs/>
                <w:position w:val="6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6"/>
                <w:sz w:val="18"/>
                <w:szCs w:val="18"/>
              </w:rPr>
              <w:fldChar w:fldCharType="end"/>
            </w:r>
          </w:p>
        </w:tc>
      </w:tr>
    </w:tbl>
    <w:p w:rsidR="007B2504" w:rsidRDefault="007B2504" w:rsidP="00AB08AA">
      <w:pPr>
        <w:bidi/>
      </w:pPr>
    </w:p>
    <w:sectPr w:rsidR="007B2504" w:rsidSect="005A67CB">
      <w:headerReference w:type="default" r:id="rId11"/>
      <w:type w:val="continuous"/>
      <w:pgSz w:w="12240" w:h="15840"/>
      <w:pgMar w:top="1440" w:right="1800" w:bottom="1440" w:left="1276" w:header="57" w:footer="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C6D" w:rsidRDefault="00702C6D">
      <w:r>
        <w:separator/>
      </w:r>
    </w:p>
  </w:endnote>
  <w:endnote w:type="continuationSeparator" w:id="0">
    <w:p w:rsidR="00702C6D" w:rsidRDefault="0070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7CB" w:rsidRDefault="005A67CB" w:rsidP="005A67CB">
    <w:pPr>
      <w:pStyle w:val="Footer"/>
    </w:pPr>
  </w:p>
  <w:p w:rsidR="00A96399" w:rsidRDefault="00AB08AA" w:rsidP="003D199F">
    <w:pPr>
      <w:pStyle w:val="Footer"/>
    </w:pPr>
    <w:r w:rsidRPr="006E5FB9">
      <w:t>MIT9/OP</w:t>
    </w:r>
    <w:r>
      <w:t>7</w:t>
    </w:r>
    <w:r w:rsidRPr="006E5FB9">
      <w:t>/F1/Y06/V02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8AA" w:rsidRDefault="00AB08AA" w:rsidP="00AB08AA">
    <w:pPr>
      <w:pStyle w:val="Footer"/>
    </w:pPr>
    <w:r w:rsidRPr="006E5FB9">
      <w:t>MIT9/OP</w:t>
    </w:r>
    <w:r>
      <w:t>7</w:t>
    </w:r>
    <w:r w:rsidRPr="006E5FB9">
      <w:t>/F1/Y06/V02</w:t>
    </w:r>
  </w:p>
  <w:p w:rsidR="007B2504" w:rsidRDefault="007B2504" w:rsidP="00AB08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C6D" w:rsidRDefault="00702C6D">
      <w:r>
        <w:separator/>
      </w:r>
    </w:p>
  </w:footnote>
  <w:footnote w:type="continuationSeparator" w:id="0">
    <w:p w:rsidR="00702C6D" w:rsidRDefault="00702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99" w:rsidRDefault="00A96399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99" w:rsidRDefault="00A96399">
    <w:pPr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14"/>
    <w:rsid w:val="000A02E6"/>
    <w:rsid w:val="001C0714"/>
    <w:rsid w:val="00347CEB"/>
    <w:rsid w:val="00372DEC"/>
    <w:rsid w:val="003D199F"/>
    <w:rsid w:val="005A67CB"/>
    <w:rsid w:val="005C3778"/>
    <w:rsid w:val="006E5FB9"/>
    <w:rsid w:val="00702C6D"/>
    <w:rsid w:val="007614AF"/>
    <w:rsid w:val="007B2504"/>
    <w:rsid w:val="00837158"/>
    <w:rsid w:val="00A96399"/>
    <w:rsid w:val="00AB08AA"/>
    <w:rsid w:val="00C46F86"/>
    <w:rsid w:val="00D60A74"/>
    <w:rsid w:val="00DC259E"/>
    <w:rsid w:val="00DE77B5"/>
    <w:rsid w:val="00E6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D007F4-DA5A-4046-BCA2-C724A203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E5F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F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F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F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0255E-29F2-40AA-B66F-E4F8D90E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Form (E)</vt:lpstr>
    </vt:vector>
  </TitlesOfParts>
  <Company/>
  <LinksUpToDate>false</LinksUpToDate>
  <CharactersWithSpaces>12114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Form (E)</dc:title>
  <dc:subject>Model International Forms (PLT)</dc:subject>
  <dc:creator>Fatima Kh. Qurani</dc:creator>
  <cp:lastModifiedBy>Hamzeh Al-Matarneh</cp:lastModifiedBy>
  <cp:revision>7</cp:revision>
  <dcterms:created xsi:type="dcterms:W3CDTF">2021-11-10T08:04:00Z</dcterms:created>
  <dcterms:modified xsi:type="dcterms:W3CDTF">2021-11-11T07:40:00Z</dcterms:modified>
</cp:coreProperties>
</file>